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7062" w14:textId="5E504BE2" w:rsidR="00993729" w:rsidRPr="00DA5C3E" w:rsidRDefault="00993729" w:rsidP="001378AA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BD776A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DA5C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09C8">
        <w:rPr>
          <w:rFonts w:asciiTheme="minorHAnsi" w:hAnsiTheme="minorHAnsi" w:cstheme="minorHAnsi"/>
          <w:b/>
          <w:sz w:val="22"/>
          <w:szCs w:val="22"/>
        </w:rPr>
        <w:t>2</w:t>
      </w:r>
      <w:r w:rsidR="00DA5C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4D12" w:rsidRPr="003E4D12">
        <w:rPr>
          <w:rFonts w:asciiTheme="minorHAnsi" w:hAnsiTheme="minorHAnsi" w:cstheme="minorHAnsi"/>
          <w:b/>
          <w:sz w:val="22"/>
          <w:szCs w:val="22"/>
        </w:rPr>
        <w:t xml:space="preserve">do zapytania </w:t>
      </w:r>
      <w:r w:rsidR="003E4D12" w:rsidRPr="00DA5C3E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1378AA">
        <w:rPr>
          <w:rFonts w:asciiTheme="minorHAnsi" w:hAnsiTheme="minorHAnsi" w:cstheme="minorHAnsi"/>
          <w:b/>
          <w:sz w:val="22"/>
          <w:szCs w:val="22"/>
        </w:rPr>
        <w:t>1</w:t>
      </w:r>
      <w:r w:rsidR="00825FA8">
        <w:rPr>
          <w:rFonts w:asciiTheme="minorHAnsi" w:hAnsiTheme="minorHAnsi" w:cstheme="minorHAnsi"/>
          <w:b/>
          <w:sz w:val="22"/>
          <w:szCs w:val="22"/>
        </w:rPr>
        <w:t>1</w:t>
      </w:r>
      <w:r w:rsidR="004F0035" w:rsidRPr="00DA5C3E">
        <w:rPr>
          <w:rFonts w:asciiTheme="minorHAnsi" w:hAnsiTheme="minorHAnsi" w:cstheme="minorHAnsi"/>
          <w:b/>
          <w:sz w:val="22"/>
          <w:szCs w:val="22"/>
        </w:rPr>
        <w:t>/2019</w:t>
      </w:r>
    </w:p>
    <w:p w14:paraId="7A4857B5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59C17A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WZÓR</w:t>
      </w:r>
    </w:p>
    <w:p w14:paraId="42602F93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UMOWA nr ……………………</w:t>
      </w:r>
    </w:p>
    <w:p w14:paraId="7F0DF476" w14:textId="745EC8CC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zawarta w </w:t>
      </w:r>
      <w:r w:rsidR="002B2A24" w:rsidRPr="003E4D12">
        <w:rPr>
          <w:rFonts w:asciiTheme="minorHAnsi" w:hAnsiTheme="minorHAnsi" w:cstheme="minorHAnsi"/>
          <w:b/>
          <w:bCs/>
          <w:sz w:val="22"/>
          <w:szCs w:val="22"/>
        </w:rPr>
        <w:t>Jerzwałd</w:t>
      </w:r>
      <w:r w:rsidR="00F60CCB">
        <w:rPr>
          <w:rFonts w:asciiTheme="minorHAnsi" w:hAnsiTheme="minorHAnsi" w:cstheme="minorHAnsi"/>
          <w:b/>
          <w:bCs/>
          <w:sz w:val="22"/>
          <w:szCs w:val="22"/>
        </w:rPr>
        <w:t>zie</w:t>
      </w:r>
    </w:p>
    <w:p w14:paraId="55685FCE" w14:textId="77777777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dnia ……………………………………….</w:t>
      </w:r>
    </w:p>
    <w:p w14:paraId="2030554D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pomiędzy:</w:t>
      </w:r>
    </w:p>
    <w:p w14:paraId="79454149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Województwem Warmińsko-Mazurskim</w:t>
      </w:r>
      <w:r w:rsidRPr="003E4D12">
        <w:rPr>
          <w:rFonts w:asciiTheme="minorHAnsi" w:hAnsiTheme="minorHAnsi" w:cstheme="minorHAnsi"/>
          <w:sz w:val="22"/>
          <w:szCs w:val="22"/>
        </w:rPr>
        <w:t xml:space="preserve">, z siedzibą pod adresem: 10-562 Olsztyn, ul. Emilii Plater 1, NIP: 739 38 90 447, </w:t>
      </w:r>
    </w:p>
    <w:p w14:paraId="70E6974F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(przy czym Zamawiającym w rozumieniu ustawy z dnia  29 stycznia 2004 r. Prawo zamówień publicznych udzielającym zamówienia będącego przedmiotem niniejszej umowy jest: </w:t>
      </w:r>
    </w:p>
    <w:p w14:paraId="41983355" w14:textId="3945D06D" w:rsidR="00682B18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Zespół Parków Krajobrazowych Pojezierza Iławskiego i </w:t>
      </w:r>
      <w:r w:rsidR="00682B18" w:rsidRPr="003E4D12">
        <w:rPr>
          <w:rFonts w:asciiTheme="minorHAnsi" w:hAnsiTheme="minorHAnsi" w:cstheme="minorHAnsi"/>
          <w:sz w:val="22"/>
          <w:szCs w:val="22"/>
        </w:rPr>
        <w:t>Wzgórz Dylewskich w Jerzwałdzie,</w:t>
      </w:r>
    </w:p>
    <w:p w14:paraId="5947B366" w14:textId="3F9E5F62" w:rsidR="00E6399C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14-230 Zalewo, Jerzwałd 62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, 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Regon 510282736, </w:t>
      </w:r>
      <w:r w:rsidR="00E6399C" w:rsidRPr="003E4D12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E6399C" w:rsidRPr="003E4D12">
        <w:rPr>
          <w:rFonts w:asciiTheme="minorHAnsi" w:hAnsiTheme="minorHAnsi" w:cstheme="minorHAnsi"/>
          <w:b/>
          <w:sz w:val="22"/>
          <w:szCs w:val="22"/>
        </w:rPr>
        <w:t>Zamawiającym</w:t>
      </w:r>
      <w:r w:rsidR="00E6399C" w:rsidRPr="003E4D12">
        <w:rPr>
          <w:rFonts w:asciiTheme="minorHAnsi" w:hAnsiTheme="minorHAnsi" w:cstheme="minorHAnsi"/>
          <w:sz w:val="22"/>
          <w:szCs w:val="22"/>
        </w:rPr>
        <w:t>, w imieniu którego działają:</w:t>
      </w:r>
    </w:p>
    <w:p w14:paraId="62B2F6FF" w14:textId="77777777" w:rsidR="00682B18" w:rsidRPr="003E4D12" w:rsidRDefault="00682B18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BA3A14" w14:textId="77777777" w:rsidR="00E6399C" w:rsidRPr="003E4D12" w:rsidRDefault="00E6399C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3952EBEE" w14:textId="77777777" w:rsidR="00E6399C" w:rsidRPr="003E4D12" w:rsidRDefault="00E6399C" w:rsidP="003E4D12">
      <w:pPr>
        <w:widowControl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a:</w:t>
      </w:r>
    </w:p>
    <w:p w14:paraId="3D31DB0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firmą: ……………………………………………………………………. NIP ………………… REGON………………………   - zwaną </w:t>
      </w:r>
      <w:r w:rsidRPr="003E4D12">
        <w:rPr>
          <w:rFonts w:asciiTheme="minorHAnsi" w:hAnsiTheme="minorHAnsi" w:cstheme="minorHAnsi"/>
          <w:sz w:val="22"/>
          <w:szCs w:val="22"/>
        </w:rPr>
        <w:br/>
        <w:t xml:space="preserve">w dalszej części Umowy </w:t>
      </w:r>
      <w:r w:rsidRPr="003E4D12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3E4D12">
        <w:rPr>
          <w:rFonts w:asciiTheme="minorHAnsi" w:hAnsiTheme="minorHAnsi" w:cstheme="minorHAnsi"/>
          <w:sz w:val="22"/>
          <w:szCs w:val="22"/>
        </w:rPr>
        <w:t>, którego reprezentują:</w:t>
      </w:r>
    </w:p>
    <w:p w14:paraId="3CADA0D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1. </w:t>
      </w:r>
      <w:r w:rsidRPr="003E4D12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………………………………………………..</w:t>
      </w:r>
    </w:p>
    <w:p w14:paraId="6C015D5B" w14:textId="77777777" w:rsidR="00E6399C" w:rsidRPr="003E4D12" w:rsidRDefault="00E6399C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 drugiej strony.</w:t>
      </w:r>
    </w:p>
    <w:p w14:paraId="0B675DCE" w14:textId="06BA778C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65120" w14:textId="77777777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Reprezentanci obu stron oświadczają, iż okazali sobie przy podpisywaniu niniejszej umowy dokumenty wskazujące ich tożsamość oraz dokumenty, z których wynika ich umocowanie do działania w imieniu reprezentowanych przez Nich Stron. </w:t>
      </w:r>
    </w:p>
    <w:p w14:paraId="16E2EF53" w14:textId="60BE3F5E" w:rsidR="00993729" w:rsidRPr="003E4D12" w:rsidRDefault="00993729" w:rsidP="003E4D12">
      <w:pPr>
        <w:tabs>
          <w:tab w:val="left" w:pos="120"/>
          <w:tab w:val="left" w:pos="170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 wyniku wyboru najkorzystniejszej oferty w trybie </w:t>
      </w:r>
      <w:r w:rsidR="003E4D12" w:rsidRPr="003E4D12">
        <w:rPr>
          <w:rFonts w:asciiTheme="minorHAnsi" w:hAnsiTheme="minorHAnsi" w:cstheme="minorHAnsi"/>
          <w:sz w:val="22"/>
          <w:szCs w:val="22"/>
        </w:rPr>
        <w:t>konkurencyjnym zgodnie z art. 70</w:t>
      </w:r>
      <w:r w:rsidR="003E4D12" w:rsidRPr="003E4D1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ustawy z dnia 23 kwietnia 1964r. kodeks cywilny w związku z art. 4 pkt 8 oraz art. 6a ustawy z dnia 29 stycznia 2004 r. </w:t>
      </w:r>
      <w:r w:rsidR="003E4D12" w:rsidRPr="003E4D12">
        <w:rPr>
          <w:rFonts w:asciiTheme="minorHAnsi" w:hAnsiTheme="minorHAnsi" w:cstheme="minorHAnsi"/>
          <w:i/>
          <w:sz w:val="22"/>
          <w:szCs w:val="22"/>
        </w:rPr>
        <w:t>Prawo zamówień publicznych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(tj. Dz. U. z 2018 r. poz. 1986 ze zm.)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Pr="003E4D12">
        <w:rPr>
          <w:rFonts w:asciiTheme="minorHAnsi" w:hAnsiTheme="minorHAnsi" w:cstheme="minorHAnsi"/>
          <w:b/>
          <w:sz w:val="22"/>
          <w:szCs w:val="22"/>
        </w:rPr>
        <w:t>została zawarta umowa następującej treści:</w:t>
      </w:r>
    </w:p>
    <w:p w14:paraId="5B576CDC" w14:textId="77777777" w:rsidR="00DA06CF" w:rsidRPr="003E4D12" w:rsidRDefault="00DA06CF" w:rsidP="003E4D12">
      <w:pPr>
        <w:tabs>
          <w:tab w:val="left" w:pos="6146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3056D4BF" w14:textId="350783D2" w:rsidR="00DA06CF" w:rsidRDefault="00DA06CF" w:rsidP="001103B0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BD776A">
        <w:rPr>
          <w:rFonts w:asciiTheme="minorHAnsi" w:hAnsiTheme="minorHAnsi" w:cstheme="minorHAnsi"/>
        </w:rPr>
        <w:t xml:space="preserve">Przedmiotem zamówienia jest </w:t>
      </w:r>
      <w:bookmarkStart w:id="0" w:name="_Hlk514151603"/>
      <w:r w:rsidR="000607AE">
        <w:rPr>
          <w:rFonts w:asciiTheme="minorHAnsi" w:hAnsiTheme="minorHAnsi" w:cstheme="minorHAnsi"/>
        </w:rPr>
        <w:t>„</w:t>
      </w:r>
      <w:r w:rsidR="000607AE">
        <w:rPr>
          <w:rFonts w:asciiTheme="minorHAnsi" w:hAnsiTheme="minorHAnsi" w:cstheme="minorHAnsi"/>
          <w:b/>
        </w:rPr>
        <w:t>Zakup wyposażenia Zespołu Parków Krajobrazowych Pojezierza Iławskiego i Wzgórz Dylewskich (sprzętu do obserwacji przyrody i prowadzenia edukacji ekologicznej – lornetki dla uczestników zajęć edukacyjnych)</w:t>
      </w:r>
      <w:r w:rsidR="000607AE">
        <w:rPr>
          <w:rFonts w:asciiTheme="minorHAnsi" w:hAnsiTheme="minorHAnsi" w:cstheme="minorHAnsi"/>
          <w:lang w:eastAsia="pl-PL"/>
        </w:rPr>
        <w:t xml:space="preserve">”. </w:t>
      </w:r>
      <w:r w:rsidR="005909C8">
        <w:rPr>
          <w:rFonts w:cs="Calibri"/>
          <w:b/>
        </w:rPr>
        <w:t xml:space="preserve"> </w:t>
      </w:r>
      <w:r w:rsidRPr="00BD776A">
        <w:rPr>
          <w:rFonts w:asciiTheme="minorHAnsi" w:hAnsiTheme="minorHAnsi" w:cstheme="minorHAnsi"/>
        </w:rPr>
        <w:t>Przedmiot zamówienia objęty jest dofinansowaniem z Regionalnego Programu Operacyjnego Województwa Warmińsko – Mazurskiego na lata 2014 – 2020, działanie 5.3 Ochrona różnorodności biologicznej. Projekt pn. „Podniesienie standardu bazy technicznej i wyposażenia parków krajobrazowych województwa warmińsko - Mazurskiego” nr RPWM.05.03.00-28-0007/18</w:t>
      </w:r>
      <w:bookmarkEnd w:id="0"/>
      <w:r w:rsidR="00DA5C3E">
        <w:rPr>
          <w:rFonts w:asciiTheme="minorHAnsi" w:hAnsiTheme="minorHAnsi" w:cstheme="minorHAnsi"/>
        </w:rPr>
        <w:t>.</w:t>
      </w:r>
    </w:p>
    <w:p w14:paraId="2E6A8558" w14:textId="77777777" w:rsidR="00DA5C3E" w:rsidRDefault="00DA5C3E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8A51AB" w14:textId="206BD8A7" w:rsidR="00DA5C3E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2</w:t>
      </w:r>
    </w:p>
    <w:p w14:paraId="0BC5839F" w14:textId="77777777" w:rsidR="00DA5C3E" w:rsidRDefault="00DA5C3E" w:rsidP="00E61D0B">
      <w:pPr>
        <w:pStyle w:val="Zwykytekst1"/>
        <w:tabs>
          <w:tab w:val="left" w:pos="64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F95A3F" w14:textId="5DF8E68D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zobowiązuje się do dostarczenia przedmiotu umowy na swój koszt do siedziby Zamawiającego, zgodnie ze wskazaniami Zamawiającego.</w:t>
      </w:r>
    </w:p>
    <w:p w14:paraId="5307D756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Dostawa przedmiotu umowy ma być dokonana w godzinach urzędowania Zamawiającego, tj. od </w:t>
      </w:r>
      <w:r w:rsidRPr="003E4D12">
        <w:rPr>
          <w:rFonts w:asciiTheme="minorHAnsi" w:hAnsiTheme="minorHAnsi" w:cstheme="minorHAnsi"/>
          <w:sz w:val="22"/>
          <w:szCs w:val="22"/>
        </w:rPr>
        <w:lastRenderedPageBreak/>
        <w:t>poniedziałku  do piątku w godzinach od 7:30 do 15:30.</w:t>
      </w:r>
    </w:p>
    <w:p w14:paraId="2A34E579" w14:textId="6DF680E4" w:rsidR="00DA06CF" w:rsidRPr="0028618D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6403"/>
        </w:tabs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Przedmiot zamówienia powinien być pakowany w sposób ułatwiającym transport. </w:t>
      </w:r>
    </w:p>
    <w:p w14:paraId="10C56A71" w14:textId="77777777" w:rsidR="0028618D" w:rsidRPr="003E4D12" w:rsidRDefault="0028618D" w:rsidP="0028618D">
      <w:pPr>
        <w:pStyle w:val="Zwykytekst1"/>
        <w:tabs>
          <w:tab w:val="left" w:pos="0"/>
          <w:tab w:val="left" w:pos="6403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60B672A4" w14:textId="08508F7B" w:rsidR="0028618D" w:rsidRDefault="0028618D" w:rsidP="0028618D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618D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14:paraId="3A5A7B59" w14:textId="0F11E6FF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Wykonawca </w:t>
      </w:r>
      <w:r w:rsidR="00C42785">
        <w:rPr>
          <w:rFonts w:asciiTheme="minorHAnsi" w:eastAsia="Arial Unicode MS" w:hAnsiTheme="minorHAnsi" w:cstheme="minorHAnsi"/>
          <w:lang w:eastAsia="pl-PL"/>
        </w:rPr>
        <w:t xml:space="preserve">dostarcza sprzęt optyczny z </w:t>
      </w:r>
      <w:r w:rsidR="000607AE">
        <w:rPr>
          <w:rFonts w:asciiTheme="minorHAnsi" w:eastAsia="Arial Unicode MS" w:hAnsiTheme="minorHAnsi" w:cstheme="minorHAnsi"/>
          <w:lang w:eastAsia="pl-PL"/>
        </w:rPr>
        <w:t xml:space="preserve"> 2-</w:t>
      </w:r>
      <w:r w:rsidR="00C42785">
        <w:rPr>
          <w:rFonts w:asciiTheme="minorHAnsi" w:eastAsia="Arial Unicode MS" w:hAnsiTheme="minorHAnsi" w:cstheme="minorHAnsi"/>
          <w:lang w:eastAsia="pl-PL"/>
        </w:rPr>
        <w:t xml:space="preserve"> letnią gwarancją producenta</w:t>
      </w:r>
      <w:r w:rsidRPr="0028618D">
        <w:rPr>
          <w:rFonts w:asciiTheme="minorHAnsi" w:eastAsia="Arial Unicode MS" w:hAnsiTheme="minorHAnsi" w:cstheme="minorHAnsi"/>
          <w:lang w:eastAsia="pl-PL"/>
        </w:rPr>
        <w:t>.</w:t>
      </w:r>
    </w:p>
    <w:p w14:paraId="6B22CE19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Wszelkie koszty związane z wykonywaniem obowiązków gwarancyjnych ponosi Wykonawca. </w:t>
      </w:r>
    </w:p>
    <w:p w14:paraId="30DA3FFF" w14:textId="77777777" w:rsidR="00DA5C3E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DA5C3E">
        <w:rPr>
          <w:rFonts w:asciiTheme="minorHAnsi" w:eastAsia="Arial Unicode MS" w:hAnsiTheme="minorHAnsi" w:cstheme="minorHAnsi"/>
          <w:lang w:eastAsia="pl-PL"/>
        </w:rPr>
        <w:t xml:space="preserve">Wykonawca na skutek zgłoszenia wady przez Zamawiającego podejmie niezwłocznie </w:t>
      </w:r>
      <w:r w:rsidR="00DA5C3E" w:rsidRPr="00DA5C3E">
        <w:rPr>
          <w:rFonts w:asciiTheme="minorHAnsi" w:eastAsia="Arial Unicode MS" w:hAnsiTheme="minorHAnsi" w:cstheme="minorHAnsi"/>
          <w:lang w:eastAsia="pl-PL"/>
        </w:rPr>
        <w:t>działania w celu  jej usunięcia w okresie trwania gwarancji.</w:t>
      </w:r>
    </w:p>
    <w:p w14:paraId="549FF235" w14:textId="77777777" w:rsidR="003E4D12" w:rsidRPr="003E4D12" w:rsidRDefault="003E4D12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91AE8E" w14:textId="77777777" w:rsidR="00870067" w:rsidRDefault="00DA06CF" w:rsidP="00870067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4</w:t>
      </w:r>
    </w:p>
    <w:p w14:paraId="194A6B2A" w14:textId="2077015E" w:rsidR="00DA06CF" w:rsidRPr="00870067" w:rsidRDefault="00870067" w:rsidP="00870067">
      <w:pPr>
        <w:tabs>
          <w:tab w:val="left" w:pos="0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06CF" w:rsidRPr="003E4D12">
        <w:rPr>
          <w:rFonts w:asciiTheme="minorHAnsi" w:hAnsiTheme="minorHAnsi" w:cstheme="minorHAnsi"/>
          <w:sz w:val="22"/>
          <w:szCs w:val="22"/>
        </w:rPr>
        <w:t xml:space="preserve">Termin realizacji umowy </w:t>
      </w:r>
      <w:r w:rsidR="00A91F66">
        <w:rPr>
          <w:rFonts w:asciiTheme="minorHAnsi" w:hAnsiTheme="minorHAnsi" w:cstheme="minorHAnsi"/>
          <w:sz w:val="22"/>
          <w:szCs w:val="22"/>
        </w:rPr>
        <w:t>-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1378AA">
        <w:rPr>
          <w:rFonts w:asciiTheme="minorHAnsi" w:hAnsiTheme="minorHAnsi" w:cstheme="minorHAnsi"/>
          <w:sz w:val="22"/>
          <w:szCs w:val="22"/>
        </w:rPr>
        <w:t>……………..</w:t>
      </w:r>
      <w:bookmarkStart w:id="1" w:name="_GoBack"/>
      <w:bookmarkEnd w:id="1"/>
      <w:r w:rsidR="00DA06CF" w:rsidRPr="003E4D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FDEEAB" w14:textId="7777777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B9E9BD" w14:textId="133A64A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5</w:t>
      </w:r>
    </w:p>
    <w:p w14:paraId="0548ECC7" w14:textId="40BB6A72" w:rsidR="00DA06CF" w:rsidRPr="003E4D12" w:rsidRDefault="00DA06CF" w:rsidP="00870067">
      <w:pPr>
        <w:tabs>
          <w:tab w:val="left" w:pos="7072"/>
        </w:tabs>
        <w:spacing w:line="276" w:lineRule="auto"/>
        <w:ind w:left="283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Za wykonanie przedmiotu umowy ustala się wynagrodzenie 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zł brutto (słownie: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) z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………  </w:t>
      </w:r>
      <w:r w:rsidRPr="003E4D12">
        <w:rPr>
          <w:rFonts w:asciiTheme="minorHAnsi" w:hAnsiTheme="minorHAnsi" w:cstheme="minorHAnsi"/>
          <w:sz w:val="22"/>
          <w:szCs w:val="22"/>
        </w:rPr>
        <w:t>% podatkiem VAT</w:t>
      </w:r>
    </w:p>
    <w:p w14:paraId="59B03E19" w14:textId="77777777" w:rsidR="00DA06CF" w:rsidRPr="003E4D12" w:rsidRDefault="00DA06CF" w:rsidP="003E4D12">
      <w:pPr>
        <w:tabs>
          <w:tab w:val="left" w:pos="7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B1A93" w14:textId="5035DF46" w:rsidR="00DA06CF" w:rsidRPr="003E4D12" w:rsidRDefault="0028618D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14:paraId="70EF7BE4" w14:textId="615720A0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Wynagrodzenie Wykonawcy, o którym mowa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 będzie płatne przelewem na rachunek bankowy Wykonawcy wskazany na dokumencie księgowym, w terminie </w:t>
      </w:r>
      <w:r w:rsidR="00DA5C3E">
        <w:rPr>
          <w:rFonts w:asciiTheme="minorHAnsi" w:hAnsiTheme="minorHAnsi" w:cstheme="minorHAnsi"/>
          <w:sz w:val="22"/>
          <w:szCs w:val="22"/>
        </w:rPr>
        <w:t>21</w:t>
      </w:r>
      <w:r w:rsidRPr="003E4D12">
        <w:rPr>
          <w:rFonts w:asciiTheme="minorHAnsi" w:hAnsiTheme="minorHAnsi" w:cstheme="minorHAnsi"/>
          <w:sz w:val="22"/>
          <w:szCs w:val="22"/>
        </w:rPr>
        <w:t xml:space="preserve"> dni kalendarzowych od daty otrzymania przez Zamawiającego prawidłowo wystawione</w:t>
      </w:r>
      <w:r w:rsidR="001103B0">
        <w:rPr>
          <w:rFonts w:asciiTheme="minorHAnsi" w:hAnsiTheme="minorHAnsi" w:cstheme="minorHAnsi"/>
          <w:sz w:val="22"/>
          <w:szCs w:val="22"/>
        </w:rPr>
        <w:t>j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1103B0">
        <w:rPr>
          <w:rFonts w:asciiTheme="minorHAnsi" w:hAnsiTheme="minorHAnsi" w:cstheme="minorHAnsi"/>
          <w:sz w:val="22"/>
          <w:szCs w:val="22"/>
        </w:rPr>
        <w:t>faktury</w:t>
      </w:r>
      <w:r w:rsidRPr="003E4D12">
        <w:rPr>
          <w:rFonts w:asciiTheme="minorHAnsi" w:hAnsiTheme="minorHAnsi" w:cstheme="minorHAnsi"/>
          <w:sz w:val="22"/>
          <w:szCs w:val="22"/>
        </w:rPr>
        <w:t>.</w:t>
      </w:r>
    </w:p>
    <w:p w14:paraId="3838622A" w14:textId="10AA285C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Podstawą wystawienia </w:t>
      </w:r>
      <w:r w:rsidR="001103B0">
        <w:rPr>
          <w:rFonts w:asciiTheme="minorHAnsi" w:hAnsiTheme="minorHAnsi" w:cstheme="minorHAnsi"/>
          <w:bCs/>
          <w:sz w:val="22"/>
          <w:szCs w:val="22"/>
        </w:rPr>
        <w:t>faktury</w:t>
      </w:r>
      <w:r w:rsidRPr="003E4D12">
        <w:rPr>
          <w:rFonts w:asciiTheme="minorHAnsi" w:hAnsiTheme="minorHAnsi" w:cstheme="minorHAnsi"/>
          <w:bCs/>
          <w:sz w:val="22"/>
          <w:szCs w:val="22"/>
        </w:rPr>
        <w:t xml:space="preserve"> jest podpisanie</w:t>
      </w:r>
      <w:r w:rsidR="00682B18" w:rsidRPr="003E4D12">
        <w:rPr>
          <w:rFonts w:asciiTheme="minorHAnsi" w:hAnsiTheme="minorHAnsi" w:cstheme="minorHAnsi"/>
          <w:bCs/>
          <w:sz w:val="22"/>
          <w:szCs w:val="22"/>
        </w:rPr>
        <w:t xml:space="preserve"> przez Zamawiającego Protokołu O</w:t>
      </w:r>
      <w:r w:rsidRPr="003E4D12">
        <w:rPr>
          <w:rFonts w:asciiTheme="minorHAnsi" w:hAnsiTheme="minorHAnsi" w:cstheme="minorHAnsi"/>
          <w:bCs/>
          <w:sz w:val="22"/>
          <w:szCs w:val="22"/>
        </w:rPr>
        <w:t xml:space="preserve">dbioru, potwierdzającego należyte i terminową dostawę </w:t>
      </w:r>
      <w:r w:rsidR="00870067">
        <w:rPr>
          <w:rFonts w:asciiTheme="minorHAnsi" w:hAnsiTheme="minorHAnsi" w:cstheme="minorHAnsi"/>
          <w:bCs/>
          <w:sz w:val="22"/>
          <w:szCs w:val="22"/>
        </w:rPr>
        <w:t>pomocy edukacyjnych</w:t>
      </w:r>
      <w:r w:rsidRPr="003E4D12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FAF445" w14:textId="4199948B" w:rsidR="00FF601E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Jeżeli termin płatności przypada w sobotę lub inny dzień wolny od pracy, płatność nastąpi </w:t>
      </w:r>
      <w:r w:rsidRPr="003E4D12">
        <w:rPr>
          <w:rFonts w:asciiTheme="minorHAnsi" w:hAnsiTheme="minorHAnsi" w:cstheme="minorHAnsi"/>
          <w:bCs/>
          <w:sz w:val="22"/>
          <w:szCs w:val="22"/>
        </w:rPr>
        <w:br/>
        <w:t xml:space="preserve">w pierwszym dniu roboczym następującym po dniu, w którym przypada termin płatności. </w:t>
      </w:r>
    </w:p>
    <w:p w14:paraId="3328B5F8" w14:textId="77777777" w:rsidR="00DA06CF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Za dzień dokonania płatności przyjmuje się dzień obciążenia rachunku bankowego  Zamawiającego.</w:t>
      </w:r>
    </w:p>
    <w:p w14:paraId="6ADB11DC" w14:textId="1998C29F" w:rsidR="001103B0" w:rsidRDefault="001103B0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Faktura powinna zawierać poniższe dane:</w:t>
      </w:r>
    </w:p>
    <w:p w14:paraId="0A1F849D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Nabywca: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 xml:space="preserve">Województwo Warmińsko-Mazurskie, </w:t>
      </w:r>
    </w:p>
    <w:p w14:paraId="762F3D6B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ul. Emilii Plater 1, </w:t>
      </w:r>
    </w:p>
    <w:p w14:paraId="0D542F87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10-562 Olsztyn,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NIP 7393890447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Odbiorca: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>Zespół Parków Krajobrazowych Pojezierza Iławskiego</w:t>
      </w:r>
    </w:p>
    <w:p w14:paraId="71B0190B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i Wzgórz Dylewskich,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Jerzwałd 62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>14-230 Zalewo</w:t>
      </w:r>
    </w:p>
    <w:p w14:paraId="3BD9BCEB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2B2BBA" w14:textId="77777777" w:rsidR="004B35E4" w:rsidRPr="003E4D12" w:rsidRDefault="004B35E4" w:rsidP="004B35E4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24396706" w14:textId="77777777" w:rsidR="004B35E4" w:rsidRPr="003E4D12" w:rsidRDefault="004B35E4" w:rsidP="004B35E4">
      <w:pPr>
        <w:pStyle w:val="Tekstpodstawowy"/>
        <w:widowControl w:val="0"/>
        <w:numPr>
          <w:ilvl w:val="0"/>
          <w:numId w:val="6"/>
        </w:numPr>
        <w:tabs>
          <w:tab w:val="left" w:pos="6263"/>
        </w:tabs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naliczy Wykonawcy kary umowne:</w:t>
      </w:r>
    </w:p>
    <w:p w14:paraId="49320C99" w14:textId="77777777" w:rsidR="004B35E4" w:rsidRPr="003E4D12" w:rsidRDefault="004B35E4" w:rsidP="004B35E4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Wykonawca - </w:t>
      </w:r>
      <w:r w:rsidRPr="003E4D12">
        <w:rPr>
          <w:rFonts w:asciiTheme="minorHAnsi" w:hAnsiTheme="minorHAnsi" w:cstheme="minorHAnsi"/>
          <w:sz w:val="22"/>
          <w:szCs w:val="22"/>
        </w:rPr>
        <w:br/>
        <w:t xml:space="preserve">w wysokości 10% wynagrodzenia brutto, określonego w §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 niniejszej umowy,</w:t>
      </w:r>
    </w:p>
    <w:p w14:paraId="201A24FF" w14:textId="77777777" w:rsidR="004B35E4" w:rsidRPr="001A21C4" w:rsidRDefault="004B35E4" w:rsidP="004B35E4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za niedotrzymanie terminu, o którym mowa w § 4 niniejszej umowy wysokości 500 zł (słownie: pięćset złotych), za każdy dzień zwłoki.</w:t>
      </w:r>
    </w:p>
    <w:p w14:paraId="260A1531" w14:textId="77777777" w:rsidR="004B35E4" w:rsidRPr="003E4D12" w:rsidRDefault="004B35E4" w:rsidP="004B35E4">
      <w:pPr>
        <w:pStyle w:val="Tekstpodstawowy"/>
        <w:widowControl w:val="0"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zapłaci Wykonawcy kary umowne w przypadku:</w:t>
      </w:r>
    </w:p>
    <w:p w14:paraId="6BDBC85F" w14:textId="77777777" w:rsidR="004B35E4" w:rsidRPr="003E4D12" w:rsidRDefault="004B35E4" w:rsidP="004B35E4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lastRenderedPageBreak/>
        <w:t xml:space="preserve">odstąpienia od umowy przez Zamawiającego z przyczyn, za które nie ponosi odpowiedzialności Wykonawca - w wysokości 10% wynagrodzenia brutto, określonego w §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9A2E0F7" w14:textId="77777777" w:rsidR="004B35E4" w:rsidRPr="001A21C4" w:rsidRDefault="004B35E4" w:rsidP="004B35E4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za niedotrzymanie terminu, o którym mowa w § 6 pkt.1 niniejszej umowy wysokości 100 zł (słownie: sto złotych), za każdy dzień zwłoki,</w:t>
      </w:r>
    </w:p>
    <w:p w14:paraId="289D58B2" w14:textId="77777777" w:rsidR="004B35E4" w:rsidRPr="003E4D12" w:rsidRDefault="004B35E4" w:rsidP="004B35E4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zwłoki w zapłacie faktury Wykonawca może żądać od Zamawiającego odsetek ustawowych, po upływie terminu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3E4D12">
        <w:rPr>
          <w:rFonts w:asciiTheme="minorHAnsi" w:hAnsiTheme="minorHAnsi" w:cstheme="minorHAnsi"/>
          <w:sz w:val="22"/>
          <w:szCs w:val="22"/>
        </w:rPr>
        <w:t xml:space="preserve"> dni. </w:t>
      </w:r>
    </w:p>
    <w:p w14:paraId="7494C249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E5A9E" w14:textId="66328037" w:rsidR="00DA06CF" w:rsidRPr="003E4D12" w:rsidRDefault="00DA06CF" w:rsidP="003E4D12">
      <w:pPr>
        <w:pStyle w:val="Zwykytekst1"/>
        <w:spacing w:line="276" w:lineRule="auto"/>
        <w:ind w:lef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181708B0" w14:textId="77777777" w:rsidR="00DA06CF" w:rsidRPr="003E4D12" w:rsidRDefault="00DA06CF" w:rsidP="003E4D12">
      <w:pPr>
        <w:pStyle w:val="Zwykytekst1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Zamawiającego jest .............................................</w:t>
      </w:r>
    </w:p>
    <w:p w14:paraId="46B4FEA3" w14:textId="77777777" w:rsidR="00DA06CF" w:rsidRPr="003E4D12" w:rsidRDefault="00DA06CF" w:rsidP="003E4D12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Wykonawcy jest ……………………………………….……….</w:t>
      </w:r>
    </w:p>
    <w:p w14:paraId="69C194C3" w14:textId="77777777" w:rsidR="003E4D12" w:rsidRDefault="003E4D12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8997D9F" w14:textId="1A4C1A9E" w:rsidR="00DA06CF" w:rsidRPr="003E4D12" w:rsidRDefault="00DA06CF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E4D12">
        <w:rPr>
          <w:rFonts w:asciiTheme="minorHAnsi" w:eastAsia="Calibr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eastAsia="Calibri" w:hAnsiTheme="minorHAnsi" w:cstheme="minorHAnsi"/>
          <w:b/>
          <w:sz w:val="22"/>
          <w:szCs w:val="22"/>
        </w:rPr>
        <w:t>9</w:t>
      </w:r>
    </w:p>
    <w:p w14:paraId="2374FE67" w14:textId="77777777" w:rsidR="00DA06CF" w:rsidRPr="003E4D12" w:rsidRDefault="00DA06CF" w:rsidP="003E4D1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1. Wszelka korespondencja związana z realizacją umowy będzie kierowana pod adres:</w:t>
      </w:r>
    </w:p>
    <w:p w14:paraId="5A506D63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 xml:space="preserve">1) Zamawiającego: </w:t>
      </w:r>
      <w:r w:rsidRPr="003E4D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 </w:t>
      </w:r>
    </w:p>
    <w:p w14:paraId="00C0BFB3" w14:textId="77777777" w:rsidR="00FF601E" w:rsidRPr="003E4D12" w:rsidRDefault="00FF601E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81631A" w14:textId="77777777" w:rsidR="00DA06CF" w:rsidRPr="003E4D12" w:rsidRDefault="00DA06CF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2) Wykonawcy: …………………………………………………………….…..</w:t>
      </w:r>
    </w:p>
    <w:p w14:paraId="7D86DE8F" w14:textId="77777777" w:rsidR="00FF601E" w:rsidRPr="003E4D12" w:rsidRDefault="00FF601E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0C3CB1E" w14:textId="198F921E" w:rsidR="00DA06CF" w:rsidRPr="003E4D12" w:rsidRDefault="00DA06CF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2. Strony przewidują korespondencję drogą elektroniczną, przy użyciu następujących adresów:</w:t>
      </w:r>
    </w:p>
    <w:p w14:paraId="6253FC3D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Zamawiającego: ………….</w:t>
      </w:r>
    </w:p>
    <w:p w14:paraId="4B008ECB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Wykonawcy: ………………</w:t>
      </w:r>
    </w:p>
    <w:p w14:paraId="3A151E6B" w14:textId="77777777" w:rsidR="00FF601E" w:rsidRPr="003E4D12" w:rsidRDefault="00FF601E" w:rsidP="003E4D12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6F72EB64" w14:textId="77777777" w:rsidR="00DA06CF" w:rsidRPr="003E4D12" w:rsidRDefault="00DA06CF" w:rsidP="003E4D12">
      <w:pPr>
        <w:widowControl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Zmiany adresów, o których mowa w ust. 1, potwierdzone na piśmie przez drugą stronę nie stanowią zmiany Umowy.</w:t>
      </w:r>
    </w:p>
    <w:p w14:paraId="26BD5FE1" w14:textId="1ADC52ED" w:rsidR="00DA06CF" w:rsidRPr="003E4D12" w:rsidRDefault="00DA06CF" w:rsidP="003E4D1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4A13FAA7" w14:textId="4A81F403" w:rsidR="00DA06CF" w:rsidRPr="003E4D12" w:rsidRDefault="00DA06CF" w:rsidP="003E4D12">
      <w:pPr>
        <w:pStyle w:val="Zwykytekst1"/>
        <w:tabs>
          <w:tab w:val="left" w:pos="7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Przekazanie wykonania przedmiotu umowy przez Wykonawcę osobie trzeciej w całości lub części wymaga pisemnej zgody Zamawiającego pod rygorem nieważności</w:t>
      </w:r>
      <w:r w:rsidR="00611310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1BB230F7" w14:textId="77777777" w:rsidR="003E4D12" w:rsidRDefault="003E4D12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ADAE9" w14:textId="1300A2F0" w:rsidR="00DA06CF" w:rsidRPr="003E4D12" w:rsidRDefault="00DA06CF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697CDC68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Spory wynikające z realizacji niniejszej umowy strony będą rozstrzygać ugodowo, a w innym przypadku będzie rozstrzygał sąd właściwy miejscowo dla siedziby Zamawiającego.</w:t>
      </w:r>
    </w:p>
    <w:p w14:paraId="762071B9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465402" w14:textId="77777777" w:rsidR="004B35E4" w:rsidRPr="003E4D12" w:rsidRDefault="004B35E4" w:rsidP="004B35E4">
      <w:pPr>
        <w:pStyle w:val="Zwykytekst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211A4CC" w14:textId="77777777" w:rsidR="004B35E4" w:rsidRPr="00DB2384" w:rsidRDefault="004B35E4" w:rsidP="004B35E4">
      <w:pPr>
        <w:pStyle w:val="Zwykytekst1"/>
        <w:numPr>
          <w:ilvl w:val="0"/>
          <w:numId w:val="20"/>
        </w:numPr>
        <w:spacing w:after="6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B2384">
        <w:rPr>
          <w:rFonts w:ascii="Calibri" w:hAnsi="Calibri" w:cs="Arial"/>
          <w:sz w:val="22"/>
          <w:szCs w:val="22"/>
        </w:rPr>
        <w:t>Wszelkie zmiany niniejszej umowy wymagają formy pisemnej pod rygorem nieważności</w:t>
      </w:r>
      <w:r w:rsidRPr="00DB2384">
        <w:rPr>
          <w:rFonts w:ascii="Calibri" w:hAnsi="Calibri" w:cs="Arial"/>
          <w:bCs/>
          <w:sz w:val="22"/>
          <w:szCs w:val="22"/>
        </w:rPr>
        <w:t>.</w:t>
      </w:r>
    </w:p>
    <w:p w14:paraId="39EBF84E" w14:textId="77777777" w:rsidR="004B35E4" w:rsidRPr="00DB2384" w:rsidRDefault="004B35E4" w:rsidP="004B35E4">
      <w:pPr>
        <w:pStyle w:val="Zwykytekst1"/>
        <w:numPr>
          <w:ilvl w:val="0"/>
          <w:numId w:val="20"/>
        </w:numPr>
        <w:spacing w:after="6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B2384">
        <w:rPr>
          <w:rFonts w:ascii="Calibri" w:hAnsi="Calibri" w:cs="Arial"/>
          <w:sz w:val="22"/>
          <w:szCs w:val="22"/>
        </w:rPr>
        <w:t>Zamawiający przewiduje możliwość zmiany umowy w przypadku:</w:t>
      </w:r>
    </w:p>
    <w:p w14:paraId="2CA1AC24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>zmiany obowiązujących przepisów prawnych mającej wpływ na termin lub zakres zamówienia,</w:t>
      </w:r>
    </w:p>
    <w:p w14:paraId="5155B8D2" w14:textId="77777777" w:rsidR="004B35E4" w:rsidRPr="001A21C4" w:rsidRDefault="004B35E4" w:rsidP="004B35E4">
      <w:pPr>
        <w:pStyle w:val="Zwykytek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zmiany terminu na skutek działań osób trzecich lub organów władzy publicznej, które spowodują przerwanie lub czasowe zawieszenie realizacji zamówienia,</w:t>
      </w:r>
    </w:p>
    <w:p w14:paraId="60A01EAA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 xml:space="preserve">zamiany terminu realizacji umowy w przypadku działania siły wyższej (np. klęski żywiołowe, strajki), mającej bezpośredni wpływ na terminowość robót, </w:t>
      </w:r>
    </w:p>
    <w:p w14:paraId="79C53972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>niedostępności na rynku materiałów wskazanych w arkuszu wyceny oferty, spowodowanej zaprzestaniem produkcji lub wycofaniem z rynku,</w:t>
      </w:r>
    </w:p>
    <w:p w14:paraId="1E39B484" w14:textId="77777777" w:rsidR="004B35E4" w:rsidRPr="001A21C4" w:rsidRDefault="004B35E4" w:rsidP="004B35E4">
      <w:pPr>
        <w:pStyle w:val="Zwykytek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wystąpienia oczywistych omyłek pisarskich i rachunkowych w treści umowy,</w:t>
      </w:r>
    </w:p>
    <w:p w14:paraId="26CEE739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lastRenderedPageBreak/>
        <w:t xml:space="preserve">w przypadku urzędowej zmiany stawki VAT, w związku ze zmianą ustawy. Zakres zmiany obejmuje jedynie wzrost wynagrodzenia o wskaźnik wzrostu stawki podatku VAT, </w:t>
      </w:r>
    </w:p>
    <w:p w14:paraId="6A89432E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>zmiana sposobu płatności w związku ze zmianą terminu realizacji, zmianą zakresu płatności</w:t>
      </w:r>
    </w:p>
    <w:p w14:paraId="2EE334DF" w14:textId="77777777" w:rsidR="004B35E4" w:rsidRPr="001A21C4" w:rsidRDefault="004B35E4" w:rsidP="004B35E4">
      <w:pPr>
        <w:pStyle w:val="NormalnyWeb"/>
        <w:numPr>
          <w:ilvl w:val="0"/>
          <w:numId w:val="21"/>
        </w:numPr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 xml:space="preserve">zmiany oznaczenia danych Zamawiającego i/lub Wykonawcy, w przypadku zmiany danych teleadresowych, sposobu reprezentacji  poprzez podanie  nowych danych, </w:t>
      </w:r>
    </w:p>
    <w:p w14:paraId="5D701DD6" w14:textId="77777777" w:rsidR="004B35E4" w:rsidRPr="001A21C4" w:rsidRDefault="004B35E4" w:rsidP="004B35E4">
      <w:pPr>
        <w:pStyle w:val="NormalnyWeb"/>
        <w:numPr>
          <w:ilvl w:val="0"/>
          <w:numId w:val="21"/>
        </w:numPr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 xml:space="preserve">istotnej zmiany okoliczności powodującej, że wykonanie części zakresu realizacji Umowy nie leży w interesie publicznym, czego nie można było przewidzieć w chwili jego zawarcia, poprzez </w:t>
      </w:r>
      <w:r w:rsidRPr="001A21C4">
        <w:rPr>
          <w:rFonts w:asciiTheme="minorHAnsi" w:hAnsiTheme="minorHAnsi" w:cstheme="minorHAnsi"/>
          <w:bCs/>
          <w:sz w:val="22"/>
          <w:szCs w:val="22"/>
        </w:rPr>
        <w:t>odstąpienie od umowy.</w:t>
      </w:r>
    </w:p>
    <w:p w14:paraId="62E100C8" w14:textId="77777777" w:rsidR="0054170A" w:rsidRPr="003E4D12" w:rsidRDefault="0054170A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06C39" w14:textId="21FC0C53" w:rsidR="00433B4B" w:rsidRPr="003E4D12" w:rsidRDefault="0054170A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C48B9BA" w14:textId="4C9A2333" w:rsidR="00DA06CF" w:rsidRPr="003E4D12" w:rsidRDefault="00DA06CF" w:rsidP="003E4D12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 kwestiach nieunormowanych w niniejszej umowie zastosowanie mają przepisy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 PZP oraz</w:t>
      </w:r>
      <w:r w:rsidRPr="003E4D12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2D09D695" w14:textId="69A3EDD8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6D79ECF1" w14:textId="1F7F2078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 oraz dwa dla Zamawiającego</w:t>
      </w:r>
      <w:r w:rsidR="00FF601E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7983B915" w14:textId="77777777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Umowa wchodzi w życie z dniem podpisania jej przez Stronę, która złożyła podpis z datą późniejszą.</w:t>
      </w:r>
    </w:p>
    <w:p w14:paraId="4D604B3F" w14:textId="77777777" w:rsidR="00DA06CF" w:rsidRPr="003E4D12" w:rsidRDefault="00DA06CF" w:rsidP="003E4D12">
      <w:pPr>
        <w:pStyle w:val="Nagwek1"/>
        <w:keepLines w:val="0"/>
        <w:widowControl/>
        <w:numPr>
          <w:ilvl w:val="0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2338A08" w14:textId="77777777" w:rsidR="00DA06CF" w:rsidRPr="003E4D12" w:rsidRDefault="00DA06CF" w:rsidP="003E4D12">
      <w:pPr>
        <w:pStyle w:val="Nagwek1"/>
        <w:keepLines w:val="0"/>
        <w:widowControl/>
        <w:numPr>
          <w:ilvl w:val="8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ZAMAWIAJĄCY </w:t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WYKONAWCA</w:t>
      </w:r>
    </w:p>
    <w:p w14:paraId="0E42F5BA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D9A97B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…………………………………………………….                                                          ……………………………………………..</w:t>
      </w:r>
    </w:p>
    <w:p w14:paraId="6E47940B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040D8F" w14:textId="77777777" w:rsidR="00993729" w:rsidRDefault="00993729" w:rsidP="003E4D12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95855F" w14:textId="77777777" w:rsidR="00A73F76" w:rsidRPr="003E4D12" w:rsidRDefault="00A73F76" w:rsidP="003E4D12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73F76" w:rsidRPr="003E4D12" w:rsidSect="002B2A24">
      <w:headerReference w:type="default" r:id="rId9"/>
      <w:footerReference w:type="default" r:id="rId10"/>
      <w:pgSz w:w="11906" w:h="16838"/>
      <w:pgMar w:top="1417" w:right="1417" w:bottom="1417" w:left="1418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004A8" w14:textId="77777777" w:rsidR="00A030CF" w:rsidRDefault="00A030CF" w:rsidP="00E6399C">
      <w:r>
        <w:separator/>
      </w:r>
    </w:p>
  </w:endnote>
  <w:endnote w:type="continuationSeparator" w:id="0">
    <w:p w14:paraId="20A8C797" w14:textId="77777777" w:rsidR="00A030CF" w:rsidRDefault="00A030CF" w:rsidP="00E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18D42" w14:textId="77777777" w:rsidR="002B2A24" w:rsidRPr="00D517F8" w:rsidRDefault="002B2A24" w:rsidP="00D517F8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1378AA">
      <w:rPr>
        <w:b/>
        <w:bCs/>
        <w:noProof/>
      </w:rPr>
      <w:t>4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1378AA">
      <w:rPr>
        <w:b/>
        <w:bCs/>
        <w:noProof/>
      </w:rPr>
      <w:t>4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613B8" w14:textId="77777777" w:rsidR="00A030CF" w:rsidRDefault="00A030CF" w:rsidP="00E6399C">
      <w:r>
        <w:separator/>
      </w:r>
    </w:p>
  </w:footnote>
  <w:footnote w:type="continuationSeparator" w:id="0">
    <w:p w14:paraId="696C65F9" w14:textId="77777777" w:rsidR="00A030CF" w:rsidRDefault="00A030CF" w:rsidP="00E6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46639" w14:textId="59718FD3" w:rsidR="002B2A24" w:rsidRPr="002B2A24" w:rsidRDefault="002B2A24" w:rsidP="002B2A24">
    <w:pPr>
      <w:pStyle w:val="Nagwek"/>
    </w:pPr>
    <w:r>
      <w:rPr>
        <w:noProof/>
        <w:lang w:eastAsia="pl-PL"/>
      </w:rPr>
      <w:drawing>
        <wp:inline distT="0" distB="0" distL="0" distR="0" wp14:anchorId="74A76711" wp14:editId="00D175CF">
          <wp:extent cx="5760720" cy="577850"/>
          <wp:effectExtent l="0" t="0" r="0" b="0"/>
          <wp:docPr id="27" name="Obraz 27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3AA658D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6"/>
    <w:multiLevelType w:val="multilevel"/>
    <w:tmpl w:val="F3C4394C"/>
    <w:name w:val="WW8Num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">
    <w:nsid w:val="00000008"/>
    <w:multiLevelType w:val="multilevel"/>
    <w:tmpl w:val="1DA80AC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A"/>
    <w:multiLevelType w:val="multilevel"/>
    <w:tmpl w:val="9FF4E1AE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B"/>
    <w:multiLevelType w:val="multilevel"/>
    <w:tmpl w:val="75BE7A02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D"/>
    <w:multiLevelType w:val="multilevel"/>
    <w:tmpl w:val="2880283A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E"/>
    <w:multiLevelType w:val="multilevel"/>
    <w:tmpl w:val="624ED7A4"/>
    <w:name w:val="WW8Num1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11"/>
    <w:multiLevelType w:val="multilevel"/>
    <w:tmpl w:val="63EA89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15"/>
    <w:multiLevelType w:val="multilevel"/>
    <w:tmpl w:val="FB104448"/>
    <w:name w:val="WW8Num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12">
    <w:nsid w:val="00000018"/>
    <w:multiLevelType w:val="multilevel"/>
    <w:tmpl w:val="C1F44524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20"/>
    <w:multiLevelType w:val="multilevel"/>
    <w:tmpl w:val="E7B48630"/>
    <w:name w:val="WW8Num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21"/>
    <w:multiLevelType w:val="multilevel"/>
    <w:tmpl w:val="D93A406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25"/>
    <w:multiLevelType w:val="multilevel"/>
    <w:tmpl w:val="00000025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777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7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/>
      </w:rPr>
    </w:lvl>
  </w:abstractNum>
  <w:abstractNum w:abstractNumId="16">
    <w:nsid w:val="00000027"/>
    <w:multiLevelType w:val="multilevel"/>
    <w:tmpl w:val="9B4C35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C68202A"/>
    <w:multiLevelType w:val="hybridMultilevel"/>
    <w:tmpl w:val="7BFAC0C2"/>
    <w:lvl w:ilvl="0" w:tplc="8EAE4C9A">
      <w:start w:val="1"/>
      <w:numFmt w:val="decimal"/>
      <w:lvlText w:val="%1."/>
      <w:lvlJc w:val="left"/>
      <w:pPr>
        <w:ind w:left="786" w:hanging="360"/>
      </w:pPr>
      <w:rPr>
        <w:rFonts w:ascii="Calibri" w:eastAsia="Lucida Sans Unicode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DDA0C7C"/>
    <w:multiLevelType w:val="multilevel"/>
    <w:tmpl w:val="2598A102"/>
    <w:name w:val="WW8Num29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0">
    <w:nsid w:val="0E2C53F2"/>
    <w:multiLevelType w:val="hybridMultilevel"/>
    <w:tmpl w:val="882C95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12852F0E"/>
    <w:multiLevelType w:val="hybridMultilevel"/>
    <w:tmpl w:val="D570CBBC"/>
    <w:name w:val="WW8Num3332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3573792"/>
    <w:multiLevelType w:val="multilevel"/>
    <w:tmpl w:val="3A4E2678"/>
    <w:name w:val="WW8Num33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1392058F"/>
    <w:multiLevelType w:val="hybridMultilevel"/>
    <w:tmpl w:val="B574D434"/>
    <w:lvl w:ilvl="0" w:tplc="44FE4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86773E"/>
    <w:multiLevelType w:val="hybridMultilevel"/>
    <w:tmpl w:val="93882B2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1A4D2F83"/>
    <w:multiLevelType w:val="hybridMultilevel"/>
    <w:tmpl w:val="EFD41D9C"/>
    <w:lvl w:ilvl="0" w:tplc="44FE4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F973AB"/>
    <w:multiLevelType w:val="hybridMultilevel"/>
    <w:tmpl w:val="8C86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654B7A"/>
    <w:multiLevelType w:val="hybridMultilevel"/>
    <w:tmpl w:val="3C7A9F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94F7490"/>
    <w:multiLevelType w:val="hybridMultilevel"/>
    <w:tmpl w:val="CC683E0E"/>
    <w:lvl w:ilvl="0" w:tplc="FB6A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E2525A"/>
    <w:multiLevelType w:val="hybridMultilevel"/>
    <w:tmpl w:val="BDDE7E2E"/>
    <w:name w:val="WW8Num20232222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2B83741E"/>
    <w:multiLevelType w:val="hybridMultilevel"/>
    <w:tmpl w:val="F460C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102753"/>
    <w:multiLevelType w:val="hybridMultilevel"/>
    <w:tmpl w:val="E53A6B70"/>
    <w:name w:val="WW8Num2023222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30AF5E1B"/>
    <w:multiLevelType w:val="multilevel"/>
    <w:tmpl w:val="BA98CAC4"/>
    <w:name w:val="WW8Num332"/>
    <w:lvl w:ilvl="0">
      <w:start w:val="8"/>
      <w:numFmt w:val="decimal"/>
      <w:lvlText w:val="%1)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376748A"/>
    <w:multiLevelType w:val="hybridMultilevel"/>
    <w:tmpl w:val="4C4A1502"/>
    <w:lvl w:ilvl="0" w:tplc="988236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AAC1E83"/>
    <w:multiLevelType w:val="hybridMultilevel"/>
    <w:tmpl w:val="55ECC88C"/>
    <w:name w:val="WW8Num3342"/>
    <w:lvl w:ilvl="0" w:tplc="000000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5253B7"/>
    <w:multiLevelType w:val="multilevel"/>
    <w:tmpl w:val="789A2178"/>
    <w:name w:val="WW8Num3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3EF74E4F"/>
    <w:multiLevelType w:val="multilevel"/>
    <w:tmpl w:val="44CA7164"/>
    <w:name w:val="WW8Num29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38">
    <w:nsid w:val="40ED10C2"/>
    <w:multiLevelType w:val="multilevel"/>
    <w:tmpl w:val="BBD8CEB4"/>
    <w:name w:val="WW8Num83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9">
    <w:nsid w:val="4D34775B"/>
    <w:multiLevelType w:val="hybridMultilevel"/>
    <w:tmpl w:val="437410FA"/>
    <w:name w:val="WW8Num2023"/>
    <w:lvl w:ilvl="0" w:tplc="FD4616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4D3FEA"/>
    <w:multiLevelType w:val="hybridMultilevel"/>
    <w:tmpl w:val="94949D90"/>
    <w:lvl w:ilvl="0" w:tplc="C1927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5A66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BF5205"/>
    <w:multiLevelType w:val="hybridMultilevel"/>
    <w:tmpl w:val="7D885592"/>
    <w:name w:val="WW8Num83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1">
      <w:start w:val="1"/>
      <w:numFmt w:val="decimal"/>
      <w:lvlText w:val="%5)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54BB5A14"/>
    <w:multiLevelType w:val="hybridMultilevel"/>
    <w:tmpl w:val="97806DEA"/>
    <w:name w:val="WW8Num2023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56B814F1"/>
    <w:multiLevelType w:val="hybridMultilevel"/>
    <w:tmpl w:val="2FD8BABC"/>
    <w:lvl w:ilvl="0" w:tplc="44D86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2E75B5"/>
    <w:multiLevelType w:val="hybridMultilevel"/>
    <w:tmpl w:val="4F34D2FA"/>
    <w:name w:val="WW8Num333223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F8E0A5B"/>
    <w:multiLevelType w:val="hybridMultilevel"/>
    <w:tmpl w:val="34786824"/>
    <w:lvl w:ilvl="0" w:tplc="4656AD7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6B22A3"/>
    <w:multiLevelType w:val="hybridMultilevel"/>
    <w:tmpl w:val="6298D84E"/>
    <w:name w:val="WW8Num333223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62B6286E"/>
    <w:multiLevelType w:val="hybridMultilevel"/>
    <w:tmpl w:val="6A442310"/>
    <w:lvl w:ilvl="0" w:tplc="65D0374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>
    <w:nsid w:val="637F5780"/>
    <w:multiLevelType w:val="hybridMultilevel"/>
    <w:tmpl w:val="981AB86E"/>
    <w:name w:val="WW8Num2023222222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9">
    <w:nsid w:val="64C77344"/>
    <w:multiLevelType w:val="hybridMultilevel"/>
    <w:tmpl w:val="F6CA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B823A4"/>
    <w:multiLevelType w:val="multilevel"/>
    <w:tmpl w:val="F33AA43A"/>
    <w:name w:val="WW8Num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1">
    <w:nsid w:val="68E1607A"/>
    <w:multiLevelType w:val="multilevel"/>
    <w:tmpl w:val="6FA47A00"/>
    <w:name w:val="WW8Num335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>
    <w:nsid w:val="766304A6"/>
    <w:multiLevelType w:val="hybridMultilevel"/>
    <w:tmpl w:val="82DA6E8C"/>
    <w:name w:val="WW8Num202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77425F1E"/>
    <w:multiLevelType w:val="multilevel"/>
    <w:tmpl w:val="BF6874A8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4">
    <w:nsid w:val="7A590A46"/>
    <w:multiLevelType w:val="hybridMultilevel"/>
    <w:tmpl w:val="29C4C506"/>
    <w:lvl w:ilvl="0" w:tplc="1C86C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FE4E66"/>
    <w:multiLevelType w:val="hybridMultilevel"/>
    <w:tmpl w:val="B3D479CC"/>
    <w:name w:val="WW8Num202"/>
    <w:lvl w:ilvl="0" w:tplc="FF0AE7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4835F5"/>
    <w:multiLevelType w:val="multilevel"/>
    <w:tmpl w:val="1C484768"/>
    <w:name w:val="WW8Num3343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275"/>
        </w:tabs>
        <w:ind w:left="127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59"/>
        </w:tabs>
        <w:ind w:left="155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42"/>
        </w:tabs>
        <w:ind w:left="1842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6"/>
        </w:tabs>
        <w:ind w:left="212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409"/>
        </w:tabs>
        <w:ind w:left="2409" w:hanging="283"/>
      </w:pPr>
      <w:rPr>
        <w:rFonts w:hint="default"/>
      </w:rPr>
    </w:lvl>
  </w:abstractNum>
  <w:num w:numId="1">
    <w:abstractNumId w:val="4"/>
  </w:num>
  <w:num w:numId="2">
    <w:abstractNumId w:val="34"/>
  </w:num>
  <w:num w:numId="3">
    <w:abstractNumId w:val="28"/>
  </w:num>
  <w:num w:numId="4">
    <w:abstractNumId w:val="0"/>
  </w:num>
  <w:num w:numId="5">
    <w:abstractNumId w:val="26"/>
  </w:num>
  <w:num w:numId="6">
    <w:abstractNumId w:val="40"/>
  </w:num>
  <w:num w:numId="7">
    <w:abstractNumId w:val="49"/>
  </w:num>
  <w:num w:numId="8">
    <w:abstractNumId w:val="13"/>
  </w:num>
  <w:num w:numId="9">
    <w:abstractNumId w:val="27"/>
  </w:num>
  <w:num w:numId="10">
    <w:abstractNumId w:val="31"/>
  </w:num>
  <w:num w:numId="11">
    <w:abstractNumId w:val="23"/>
  </w:num>
  <w:num w:numId="12">
    <w:abstractNumId w:val="29"/>
  </w:num>
  <w:num w:numId="13">
    <w:abstractNumId w:val="20"/>
  </w:num>
  <w:num w:numId="14">
    <w:abstractNumId w:val="43"/>
  </w:num>
  <w:num w:numId="15">
    <w:abstractNumId w:val="54"/>
  </w:num>
  <w:num w:numId="16">
    <w:abstractNumId w:val="47"/>
  </w:num>
  <w:num w:numId="17">
    <w:abstractNumId w:val="18"/>
  </w:num>
  <w:num w:numId="18">
    <w:abstractNumId w:val="25"/>
  </w:num>
  <w:num w:numId="19">
    <w:abstractNumId w:val="24"/>
  </w:num>
  <w:num w:numId="20">
    <w:abstractNumId w:val="45"/>
  </w:num>
  <w:num w:numId="21">
    <w:abstractNumId w:val="5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29"/>
    <w:rsid w:val="000607AE"/>
    <w:rsid w:val="00066129"/>
    <w:rsid w:val="000B78A0"/>
    <w:rsid w:val="000E3F62"/>
    <w:rsid w:val="001103B0"/>
    <w:rsid w:val="0013730F"/>
    <w:rsid w:val="001378AA"/>
    <w:rsid w:val="001505E4"/>
    <w:rsid w:val="00170FDE"/>
    <w:rsid w:val="0019003B"/>
    <w:rsid w:val="00193253"/>
    <w:rsid w:val="001B662D"/>
    <w:rsid w:val="001C0DA9"/>
    <w:rsid w:val="001C4A95"/>
    <w:rsid w:val="00207166"/>
    <w:rsid w:val="00237EE1"/>
    <w:rsid w:val="00253D2B"/>
    <w:rsid w:val="0028618D"/>
    <w:rsid w:val="002B2A24"/>
    <w:rsid w:val="002F1903"/>
    <w:rsid w:val="00332EC6"/>
    <w:rsid w:val="00357EDF"/>
    <w:rsid w:val="003705D6"/>
    <w:rsid w:val="003E4D12"/>
    <w:rsid w:val="00430471"/>
    <w:rsid w:val="00433B4B"/>
    <w:rsid w:val="00435778"/>
    <w:rsid w:val="00451E99"/>
    <w:rsid w:val="0046193C"/>
    <w:rsid w:val="00466344"/>
    <w:rsid w:val="00475FDD"/>
    <w:rsid w:val="00476E19"/>
    <w:rsid w:val="004A4CDD"/>
    <w:rsid w:val="004B35E4"/>
    <w:rsid w:val="004B5DB0"/>
    <w:rsid w:val="004D4DFB"/>
    <w:rsid w:val="004F0035"/>
    <w:rsid w:val="00513D0C"/>
    <w:rsid w:val="0054170A"/>
    <w:rsid w:val="005427DD"/>
    <w:rsid w:val="00570AC5"/>
    <w:rsid w:val="00576659"/>
    <w:rsid w:val="005815D7"/>
    <w:rsid w:val="005909C8"/>
    <w:rsid w:val="005C66AA"/>
    <w:rsid w:val="00611310"/>
    <w:rsid w:val="0065683F"/>
    <w:rsid w:val="00682B18"/>
    <w:rsid w:val="006938BC"/>
    <w:rsid w:val="006A7E7F"/>
    <w:rsid w:val="006C6682"/>
    <w:rsid w:val="00755846"/>
    <w:rsid w:val="00756766"/>
    <w:rsid w:val="00793326"/>
    <w:rsid w:val="007A79DD"/>
    <w:rsid w:val="007C751D"/>
    <w:rsid w:val="007F101E"/>
    <w:rsid w:val="007F1022"/>
    <w:rsid w:val="007F1541"/>
    <w:rsid w:val="00817E1D"/>
    <w:rsid w:val="00825FA8"/>
    <w:rsid w:val="00870067"/>
    <w:rsid w:val="008B42D8"/>
    <w:rsid w:val="00911299"/>
    <w:rsid w:val="00914E6C"/>
    <w:rsid w:val="00927334"/>
    <w:rsid w:val="00940449"/>
    <w:rsid w:val="00960DF4"/>
    <w:rsid w:val="009625D2"/>
    <w:rsid w:val="009712B4"/>
    <w:rsid w:val="00972788"/>
    <w:rsid w:val="00993729"/>
    <w:rsid w:val="009A381A"/>
    <w:rsid w:val="009A62CA"/>
    <w:rsid w:val="009A6DA4"/>
    <w:rsid w:val="009B45DE"/>
    <w:rsid w:val="009B5357"/>
    <w:rsid w:val="009E64CF"/>
    <w:rsid w:val="00A030CF"/>
    <w:rsid w:val="00A0704A"/>
    <w:rsid w:val="00A10929"/>
    <w:rsid w:val="00A11B8A"/>
    <w:rsid w:val="00A15791"/>
    <w:rsid w:val="00A26B7D"/>
    <w:rsid w:val="00A44EAF"/>
    <w:rsid w:val="00A72260"/>
    <w:rsid w:val="00A73F76"/>
    <w:rsid w:val="00A84E19"/>
    <w:rsid w:val="00A91F66"/>
    <w:rsid w:val="00AA3400"/>
    <w:rsid w:val="00AB12EA"/>
    <w:rsid w:val="00AB2DF7"/>
    <w:rsid w:val="00AB5271"/>
    <w:rsid w:val="00AB5F7D"/>
    <w:rsid w:val="00AD44BD"/>
    <w:rsid w:val="00AD64AB"/>
    <w:rsid w:val="00AF7F3B"/>
    <w:rsid w:val="00B019F4"/>
    <w:rsid w:val="00B13FFB"/>
    <w:rsid w:val="00B33630"/>
    <w:rsid w:val="00B521E8"/>
    <w:rsid w:val="00BD776A"/>
    <w:rsid w:val="00C40A89"/>
    <w:rsid w:val="00C42785"/>
    <w:rsid w:val="00C525E3"/>
    <w:rsid w:val="00C55521"/>
    <w:rsid w:val="00C62A6E"/>
    <w:rsid w:val="00C65BB0"/>
    <w:rsid w:val="00C72B3A"/>
    <w:rsid w:val="00C802E5"/>
    <w:rsid w:val="00C96D4D"/>
    <w:rsid w:val="00CD2185"/>
    <w:rsid w:val="00CF424D"/>
    <w:rsid w:val="00D517F8"/>
    <w:rsid w:val="00DA06CF"/>
    <w:rsid w:val="00DA1928"/>
    <w:rsid w:val="00DA5C3E"/>
    <w:rsid w:val="00DC1FA0"/>
    <w:rsid w:val="00E0416D"/>
    <w:rsid w:val="00E14B4B"/>
    <w:rsid w:val="00E61D0B"/>
    <w:rsid w:val="00E6399C"/>
    <w:rsid w:val="00EC06BC"/>
    <w:rsid w:val="00ED093C"/>
    <w:rsid w:val="00ED26B4"/>
    <w:rsid w:val="00EE30E3"/>
    <w:rsid w:val="00F26FCB"/>
    <w:rsid w:val="00F33DAF"/>
    <w:rsid w:val="00F347E1"/>
    <w:rsid w:val="00F60C94"/>
    <w:rsid w:val="00F60CCB"/>
    <w:rsid w:val="00F91EA4"/>
    <w:rsid w:val="00FB46B6"/>
    <w:rsid w:val="00FE1CCC"/>
    <w:rsid w:val="00FF5EE1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8C17-C2D1-49B1-B402-5B10116B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cp:lastPrinted>2019-10-25T08:43:00Z</cp:lastPrinted>
  <dcterms:created xsi:type="dcterms:W3CDTF">2019-11-06T12:41:00Z</dcterms:created>
  <dcterms:modified xsi:type="dcterms:W3CDTF">2019-11-06T12:41:00Z</dcterms:modified>
</cp:coreProperties>
</file>