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47062" w14:textId="7DAE45B7" w:rsidR="00993729" w:rsidRPr="00DA5C3E" w:rsidRDefault="00993729" w:rsidP="003E4D12">
      <w:pPr>
        <w:spacing w:line="276" w:lineRule="auto"/>
        <w:ind w:left="7080" w:hanging="1551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 w:rsidR="00BD776A">
        <w:rPr>
          <w:rFonts w:asciiTheme="minorHAnsi" w:hAnsiTheme="minorHAnsi" w:cstheme="minorHAnsi"/>
          <w:b/>
          <w:sz w:val="22"/>
          <w:szCs w:val="22"/>
        </w:rPr>
        <w:t xml:space="preserve"> nr </w:t>
      </w:r>
      <w:r w:rsidR="00DA5C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09C8">
        <w:rPr>
          <w:rFonts w:asciiTheme="minorHAnsi" w:hAnsiTheme="minorHAnsi" w:cstheme="minorHAnsi"/>
          <w:b/>
          <w:sz w:val="22"/>
          <w:szCs w:val="22"/>
        </w:rPr>
        <w:t>2</w:t>
      </w:r>
      <w:r w:rsidR="00DA5C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4D12" w:rsidRPr="003E4D12">
        <w:rPr>
          <w:rFonts w:asciiTheme="minorHAnsi" w:hAnsiTheme="minorHAnsi" w:cstheme="minorHAnsi"/>
          <w:b/>
          <w:sz w:val="22"/>
          <w:szCs w:val="22"/>
        </w:rPr>
        <w:t xml:space="preserve">do zapytania </w:t>
      </w:r>
      <w:r w:rsidR="003E4D12" w:rsidRPr="00DA5C3E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5909C8">
        <w:rPr>
          <w:rFonts w:asciiTheme="minorHAnsi" w:hAnsiTheme="minorHAnsi" w:cstheme="minorHAnsi"/>
          <w:b/>
          <w:sz w:val="22"/>
          <w:szCs w:val="22"/>
        </w:rPr>
        <w:t>8</w:t>
      </w:r>
      <w:r w:rsidR="004F0035" w:rsidRPr="00DA5C3E">
        <w:rPr>
          <w:rFonts w:asciiTheme="minorHAnsi" w:hAnsiTheme="minorHAnsi" w:cstheme="minorHAnsi"/>
          <w:b/>
          <w:sz w:val="22"/>
          <w:szCs w:val="22"/>
        </w:rPr>
        <w:t>/2019</w:t>
      </w:r>
    </w:p>
    <w:p w14:paraId="7A4857B5" w14:textId="77777777" w:rsidR="00993729" w:rsidRPr="003E4D12" w:rsidRDefault="00993729" w:rsidP="003E4D1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59C17A" w14:textId="77777777" w:rsidR="00993729" w:rsidRPr="003E4D12" w:rsidRDefault="00993729" w:rsidP="003E4D12">
      <w:pPr>
        <w:spacing w:line="276" w:lineRule="auto"/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WZÓR</w:t>
      </w:r>
    </w:p>
    <w:p w14:paraId="42602F93" w14:textId="77777777" w:rsidR="00993729" w:rsidRPr="003E4D12" w:rsidRDefault="00993729" w:rsidP="003E4D12">
      <w:pPr>
        <w:spacing w:line="276" w:lineRule="auto"/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UMOWA nr ……………………</w:t>
      </w:r>
    </w:p>
    <w:p w14:paraId="7F0DF476" w14:textId="745EC8CC" w:rsidR="00993729" w:rsidRPr="003E4D12" w:rsidRDefault="00993729" w:rsidP="003E4D12">
      <w:pPr>
        <w:spacing w:line="276" w:lineRule="auto"/>
        <w:ind w:left="18" w:firstLine="724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zawarta w </w:t>
      </w:r>
      <w:r w:rsidR="002B2A24" w:rsidRPr="003E4D12">
        <w:rPr>
          <w:rFonts w:asciiTheme="minorHAnsi" w:hAnsiTheme="minorHAnsi" w:cstheme="minorHAnsi"/>
          <w:b/>
          <w:bCs/>
          <w:sz w:val="22"/>
          <w:szCs w:val="22"/>
        </w:rPr>
        <w:t>Jerzwałd</w:t>
      </w:r>
      <w:r w:rsidR="00F60CCB">
        <w:rPr>
          <w:rFonts w:asciiTheme="minorHAnsi" w:hAnsiTheme="minorHAnsi" w:cstheme="minorHAnsi"/>
          <w:b/>
          <w:bCs/>
          <w:sz w:val="22"/>
          <w:szCs w:val="22"/>
        </w:rPr>
        <w:t>zie</w:t>
      </w:r>
    </w:p>
    <w:p w14:paraId="55685FCE" w14:textId="77777777" w:rsidR="00993729" w:rsidRPr="003E4D12" w:rsidRDefault="00993729" w:rsidP="003E4D12">
      <w:pPr>
        <w:spacing w:line="276" w:lineRule="auto"/>
        <w:ind w:left="18" w:firstLine="724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dnia ……………………………………….</w:t>
      </w:r>
    </w:p>
    <w:p w14:paraId="2030554D" w14:textId="77777777" w:rsidR="00993729" w:rsidRPr="003E4D12" w:rsidRDefault="00993729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pomiędzy:</w:t>
      </w:r>
    </w:p>
    <w:p w14:paraId="79454149" w14:textId="77777777" w:rsidR="00E6399C" w:rsidRPr="003E4D12" w:rsidRDefault="00E6399C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Województwem Warmińsko-Mazurskim</w:t>
      </w:r>
      <w:r w:rsidRPr="003E4D12">
        <w:rPr>
          <w:rFonts w:asciiTheme="minorHAnsi" w:hAnsiTheme="minorHAnsi" w:cstheme="minorHAnsi"/>
          <w:sz w:val="22"/>
          <w:szCs w:val="22"/>
        </w:rPr>
        <w:t xml:space="preserve">, z siedzibą pod adresem: 10-562 Olsztyn, ul. Emilii Plater 1, NIP: 739 38 90 447, </w:t>
      </w:r>
    </w:p>
    <w:p w14:paraId="70E6974F" w14:textId="77777777" w:rsidR="00E6399C" w:rsidRPr="003E4D12" w:rsidRDefault="00E6399C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(przy czym Zamawiającym w rozumieniu ustawy z dnia  29 stycznia 2004 r. Prawo zamówień publicznych udzielającym zamówienia będącego przedmiotem niniejszej umowy jest: </w:t>
      </w:r>
    </w:p>
    <w:p w14:paraId="41983355" w14:textId="3945D06D" w:rsidR="00682B18" w:rsidRPr="003E4D12" w:rsidRDefault="002B2A24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Zespół Parków Krajobrazowych Pojezierza Iławskiego i </w:t>
      </w:r>
      <w:r w:rsidR="00682B18" w:rsidRPr="003E4D12">
        <w:rPr>
          <w:rFonts w:asciiTheme="minorHAnsi" w:hAnsiTheme="minorHAnsi" w:cstheme="minorHAnsi"/>
          <w:sz w:val="22"/>
          <w:szCs w:val="22"/>
        </w:rPr>
        <w:t>Wzgórz Dylewskich w Jerzwałdzie,</w:t>
      </w:r>
    </w:p>
    <w:p w14:paraId="5947B366" w14:textId="3F9E5F62" w:rsidR="00E6399C" w:rsidRPr="003E4D12" w:rsidRDefault="002B2A24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14-230 Zalewo, Jerzwałd 62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, </w:t>
      </w: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Regon 510282736, </w:t>
      </w:r>
      <w:r w:rsidR="00E6399C" w:rsidRPr="003E4D12">
        <w:rPr>
          <w:rFonts w:asciiTheme="minorHAnsi" w:hAnsiTheme="minorHAnsi" w:cstheme="minorHAnsi"/>
          <w:sz w:val="22"/>
          <w:szCs w:val="22"/>
        </w:rPr>
        <w:t xml:space="preserve">zwanym dalej </w:t>
      </w:r>
      <w:r w:rsidR="00E6399C" w:rsidRPr="003E4D12">
        <w:rPr>
          <w:rFonts w:asciiTheme="minorHAnsi" w:hAnsiTheme="minorHAnsi" w:cstheme="minorHAnsi"/>
          <w:b/>
          <w:sz w:val="22"/>
          <w:szCs w:val="22"/>
        </w:rPr>
        <w:t>Zamawiającym</w:t>
      </w:r>
      <w:r w:rsidR="00E6399C" w:rsidRPr="003E4D12">
        <w:rPr>
          <w:rFonts w:asciiTheme="minorHAnsi" w:hAnsiTheme="minorHAnsi" w:cstheme="minorHAnsi"/>
          <w:sz w:val="22"/>
          <w:szCs w:val="22"/>
        </w:rPr>
        <w:t>, w imieniu którego działają:</w:t>
      </w:r>
    </w:p>
    <w:p w14:paraId="62B2F6FF" w14:textId="77777777" w:rsidR="00682B18" w:rsidRPr="003E4D12" w:rsidRDefault="00682B18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BA3A14" w14:textId="77777777" w:rsidR="00E6399C" w:rsidRPr="003E4D12" w:rsidRDefault="00E6399C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3952EBEE" w14:textId="77777777" w:rsidR="00E6399C" w:rsidRPr="003E4D12" w:rsidRDefault="00E6399C" w:rsidP="003E4D12">
      <w:pPr>
        <w:widowControl/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a:</w:t>
      </w:r>
    </w:p>
    <w:p w14:paraId="3D31DB0F" w14:textId="77777777" w:rsidR="00E6399C" w:rsidRPr="003E4D12" w:rsidRDefault="00E6399C" w:rsidP="003E4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firmą: ……………………………………………………………………. NIP ………………… REGON………………………   - zwaną </w:t>
      </w:r>
      <w:r w:rsidRPr="003E4D12">
        <w:rPr>
          <w:rFonts w:asciiTheme="minorHAnsi" w:hAnsiTheme="minorHAnsi" w:cstheme="minorHAnsi"/>
          <w:sz w:val="22"/>
          <w:szCs w:val="22"/>
        </w:rPr>
        <w:br/>
        <w:t xml:space="preserve">w dalszej części Umowy </w:t>
      </w:r>
      <w:r w:rsidRPr="003E4D12">
        <w:rPr>
          <w:rFonts w:asciiTheme="minorHAnsi" w:hAnsiTheme="minorHAnsi" w:cstheme="minorHAnsi"/>
          <w:b/>
          <w:bCs/>
          <w:sz w:val="22"/>
          <w:szCs w:val="22"/>
        </w:rPr>
        <w:t>Wykonawcą</w:t>
      </w:r>
      <w:r w:rsidRPr="003E4D12">
        <w:rPr>
          <w:rFonts w:asciiTheme="minorHAnsi" w:hAnsiTheme="minorHAnsi" w:cstheme="minorHAnsi"/>
          <w:sz w:val="22"/>
          <w:szCs w:val="22"/>
        </w:rPr>
        <w:t>, którego reprezentują:</w:t>
      </w:r>
    </w:p>
    <w:p w14:paraId="3CADA0DF" w14:textId="77777777" w:rsidR="00E6399C" w:rsidRPr="003E4D12" w:rsidRDefault="00E6399C" w:rsidP="003E4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1. </w:t>
      </w:r>
      <w:r w:rsidRPr="003E4D12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………………………………………………..</w:t>
      </w:r>
    </w:p>
    <w:p w14:paraId="6C015D5B" w14:textId="77777777" w:rsidR="00E6399C" w:rsidRPr="003E4D12" w:rsidRDefault="00E6399C" w:rsidP="003E4D12">
      <w:pPr>
        <w:tabs>
          <w:tab w:val="left" w:pos="61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 drugiej strony.</w:t>
      </w:r>
    </w:p>
    <w:p w14:paraId="0B675DCE" w14:textId="06BA778C" w:rsidR="00993729" w:rsidRPr="003E4D12" w:rsidRDefault="00993729" w:rsidP="003E4D12">
      <w:pPr>
        <w:tabs>
          <w:tab w:val="left" w:pos="61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865120" w14:textId="77777777" w:rsidR="00993729" w:rsidRPr="003E4D12" w:rsidRDefault="00993729" w:rsidP="003E4D12">
      <w:pPr>
        <w:tabs>
          <w:tab w:val="left" w:pos="61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Reprezentanci obu stron oświadczają, iż okazali sobie przy podpisywaniu niniejszej umowy dokumenty wskazujące ich tożsamość oraz dokumenty, z których wynika ich umocowanie do działania w imieniu reprezentowanych przez Nich Stron. </w:t>
      </w:r>
    </w:p>
    <w:p w14:paraId="16E2EF53" w14:textId="60BE3F5E" w:rsidR="00993729" w:rsidRPr="003E4D12" w:rsidRDefault="00993729" w:rsidP="003E4D12">
      <w:pPr>
        <w:tabs>
          <w:tab w:val="left" w:pos="120"/>
          <w:tab w:val="left" w:pos="1701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W wyniku wyboru najkorzystniejszej oferty w trybie </w:t>
      </w:r>
      <w:r w:rsidR="003E4D12" w:rsidRPr="003E4D12">
        <w:rPr>
          <w:rFonts w:asciiTheme="minorHAnsi" w:hAnsiTheme="minorHAnsi" w:cstheme="minorHAnsi"/>
          <w:sz w:val="22"/>
          <w:szCs w:val="22"/>
        </w:rPr>
        <w:t>konkurencyjnym zgodnie z art. 70</w:t>
      </w:r>
      <w:r w:rsidR="003E4D12" w:rsidRPr="003E4D12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3E4D12" w:rsidRPr="003E4D12">
        <w:rPr>
          <w:rFonts w:asciiTheme="minorHAnsi" w:hAnsiTheme="minorHAnsi" w:cstheme="minorHAnsi"/>
          <w:sz w:val="22"/>
          <w:szCs w:val="22"/>
        </w:rPr>
        <w:t xml:space="preserve"> ustawy z dnia 23 kwietnia 1964r. kodeks cywilny w związku z art. 4 pkt 8 oraz art. 6a ustawy z dnia 29 stycznia 2004 r. </w:t>
      </w:r>
      <w:r w:rsidR="003E4D12" w:rsidRPr="003E4D12">
        <w:rPr>
          <w:rFonts w:asciiTheme="minorHAnsi" w:hAnsiTheme="minorHAnsi" w:cstheme="minorHAnsi"/>
          <w:i/>
          <w:sz w:val="22"/>
          <w:szCs w:val="22"/>
        </w:rPr>
        <w:t>Prawo zamówień publicznych</w:t>
      </w:r>
      <w:r w:rsidR="003E4D12" w:rsidRPr="003E4D12">
        <w:rPr>
          <w:rFonts w:asciiTheme="minorHAnsi" w:hAnsiTheme="minorHAnsi" w:cstheme="minorHAnsi"/>
          <w:sz w:val="22"/>
          <w:szCs w:val="22"/>
        </w:rPr>
        <w:t xml:space="preserve"> (tj. Dz. U. z 2018 r. poz. 1986 ze zm.)</w:t>
      </w: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  <w:r w:rsidRPr="003E4D12">
        <w:rPr>
          <w:rFonts w:asciiTheme="minorHAnsi" w:hAnsiTheme="minorHAnsi" w:cstheme="minorHAnsi"/>
          <w:b/>
          <w:sz w:val="22"/>
          <w:szCs w:val="22"/>
        </w:rPr>
        <w:t>została zawarta umowa następującej treści:</w:t>
      </w:r>
    </w:p>
    <w:p w14:paraId="5B576CDC" w14:textId="77777777" w:rsidR="00DA06CF" w:rsidRPr="003E4D12" w:rsidRDefault="00DA06CF" w:rsidP="003E4D12">
      <w:pPr>
        <w:tabs>
          <w:tab w:val="left" w:pos="6146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3056D4BF" w14:textId="61A7F450" w:rsidR="00DA06CF" w:rsidRDefault="00DA06CF" w:rsidP="001103B0">
      <w:pPr>
        <w:pStyle w:val="Akapitzlist"/>
        <w:numPr>
          <w:ilvl w:val="0"/>
          <w:numId w:val="16"/>
        </w:numPr>
        <w:spacing w:after="0" w:line="276" w:lineRule="auto"/>
        <w:rPr>
          <w:rFonts w:asciiTheme="minorHAnsi" w:hAnsiTheme="minorHAnsi" w:cstheme="minorHAnsi"/>
        </w:rPr>
      </w:pPr>
      <w:r w:rsidRPr="00BD776A">
        <w:rPr>
          <w:rFonts w:asciiTheme="minorHAnsi" w:hAnsiTheme="minorHAnsi" w:cstheme="minorHAnsi"/>
        </w:rPr>
        <w:t xml:space="preserve">Przedmiotem zamówienia jest </w:t>
      </w:r>
      <w:bookmarkStart w:id="0" w:name="_Hlk514151603"/>
      <w:r w:rsidR="005909C8">
        <w:rPr>
          <w:rFonts w:cs="Calibri"/>
          <w:b/>
        </w:rPr>
        <w:t xml:space="preserve">Zakup wyposażenia Zespołu Parków Krajobrazowych Pojezierza Iławskiego i Wzgórz Dylewskich (sprzętu do obserwacji i monitoringu przyrody – lornetki profesjonalne). </w:t>
      </w:r>
      <w:r w:rsidRPr="00BD776A">
        <w:rPr>
          <w:rFonts w:asciiTheme="minorHAnsi" w:hAnsiTheme="minorHAnsi" w:cstheme="minorHAnsi"/>
        </w:rPr>
        <w:t>Przedmiot zamówienia objęty jest dofinansowaniem z Regionalnego Programu Operacyjnego Województwa Warmińsko – Mazurskiego na lata 2014 – 2020, działanie 5.3 Ochrona różnorodności biologicznej. Projekt pn. „Podniesienie standardu bazy technicznej i wyposażenia parków krajobrazowych województwa warmińsko - Mazurskiego” nr RPWM.05.03.00-28-0007/18</w:t>
      </w:r>
      <w:bookmarkEnd w:id="0"/>
      <w:r w:rsidR="00DA5C3E">
        <w:rPr>
          <w:rFonts w:asciiTheme="minorHAnsi" w:hAnsiTheme="minorHAnsi" w:cstheme="minorHAnsi"/>
        </w:rPr>
        <w:t>.</w:t>
      </w:r>
    </w:p>
    <w:p w14:paraId="2E6A8558" w14:textId="77777777" w:rsidR="00DA5C3E" w:rsidRDefault="00DA5C3E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8A51AB" w14:textId="206BD8A7" w:rsidR="00DA5C3E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§ 2</w:t>
      </w:r>
    </w:p>
    <w:p w14:paraId="0BC5839F" w14:textId="77777777" w:rsidR="00DA5C3E" w:rsidRDefault="00DA5C3E" w:rsidP="00E61D0B">
      <w:pPr>
        <w:pStyle w:val="Zwykytekst1"/>
        <w:tabs>
          <w:tab w:val="left" w:pos="640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F95A3F" w14:textId="5DF8E68D" w:rsidR="00DA06CF" w:rsidRPr="003E4D12" w:rsidRDefault="00DA06CF" w:rsidP="003E4D12">
      <w:pPr>
        <w:pStyle w:val="Zwykytekst1"/>
        <w:numPr>
          <w:ilvl w:val="0"/>
          <w:numId w:val="12"/>
        </w:numPr>
        <w:tabs>
          <w:tab w:val="clear" w:pos="720"/>
          <w:tab w:val="num" w:pos="360"/>
          <w:tab w:val="left" w:pos="6403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Wykonawca zobowiązuje się do dostarczenia przedmiotu umowy na swój koszt do siedziby Zamawiającego, zgodnie ze wskazaniami Zamawiającego.</w:t>
      </w:r>
    </w:p>
    <w:p w14:paraId="5307D756" w14:textId="77777777" w:rsidR="00DA06CF" w:rsidRPr="003E4D12" w:rsidRDefault="00DA06CF" w:rsidP="003E4D12">
      <w:pPr>
        <w:pStyle w:val="Zwykytekst1"/>
        <w:numPr>
          <w:ilvl w:val="0"/>
          <w:numId w:val="12"/>
        </w:numPr>
        <w:tabs>
          <w:tab w:val="clear" w:pos="720"/>
          <w:tab w:val="num" w:pos="360"/>
          <w:tab w:val="left" w:pos="6403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Dostawa przedmiotu umowy ma być dokonana w godzinach urzędowania Zamawiającego, tj. od poniedziałku  do piątku w godzinach od 7:30 do 15:30.</w:t>
      </w:r>
    </w:p>
    <w:p w14:paraId="2A34E579" w14:textId="6DF680E4" w:rsidR="00DA06CF" w:rsidRPr="0028618D" w:rsidRDefault="00DA06CF" w:rsidP="003E4D12">
      <w:pPr>
        <w:pStyle w:val="Zwykytekst1"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6403"/>
        </w:tabs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lastRenderedPageBreak/>
        <w:t xml:space="preserve">Przedmiot zamówienia powinien być pakowany w sposób ułatwiającym transport. </w:t>
      </w:r>
    </w:p>
    <w:p w14:paraId="10C56A71" w14:textId="77777777" w:rsidR="0028618D" w:rsidRPr="003E4D12" w:rsidRDefault="0028618D" w:rsidP="0028618D">
      <w:pPr>
        <w:pStyle w:val="Zwykytekst1"/>
        <w:tabs>
          <w:tab w:val="left" w:pos="0"/>
          <w:tab w:val="left" w:pos="6403"/>
        </w:tabs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60B672A4" w14:textId="08508F7B" w:rsidR="0028618D" w:rsidRDefault="0028618D" w:rsidP="0028618D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618D">
        <w:rPr>
          <w:rFonts w:asciiTheme="minorHAnsi" w:hAnsiTheme="minorHAnsi" w:cstheme="minorHAnsi"/>
          <w:b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sz w:val="22"/>
          <w:szCs w:val="22"/>
        </w:rPr>
        <w:t>3</w:t>
      </w:r>
    </w:p>
    <w:p w14:paraId="3A5A7B59" w14:textId="7E7F703A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 xml:space="preserve">Wykonawca </w:t>
      </w:r>
      <w:r w:rsidR="00C42785">
        <w:rPr>
          <w:rFonts w:asciiTheme="minorHAnsi" w:eastAsia="Arial Unicode MS" w:hAnsiTheme="minorHAnsi" w:cstheme="minorHAnsi"/>
          <w:lang w:eastAsia="pl-PL"/>
        </w:rPr>
        <w:t>dostarcza sprzęt optyczny z 30 letnią gwarancją producenta</w:t>
      </w:r>
      <w:r w:rsidRPr="0028618D">
        <w:rPr>
          <w:rFonts w:asciiTheme="minorHAnsi" w:eastAsia="Arial Unicode MS" w:hAnsiTheme="minorHAnsi" w:cstheme="minorHAnsi"/>
          <w:lang w:eastAsia="pl-PL"/>
        </w:rPr>
        <w:t>.</w:t>
      </w:r>
    </w:p>
    <w:p w14:paraId="6B22CE19" w14:textId="77777777" w:rsidR="0028618D" w:rsidRPr="0028618D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28618D">
        <w:rPr>
          <w:rFonts w:asciiTheme="minorHAnsi" w:eastAsia="Arial Unicode MS" w:hAnsiTheme="minorHAnsi" w:cstheme="minorHAnsi"/>
          <w:lang w:eastAsia="pl-PL"/>
        </w:rPr>
        <w:t xml:space="preserve">Wszelkie koszty związane z wykonywaniem obowiązków gwarancyjnych ponosi Wykonawca. </w:t>
      </w:r>
    </w:p>
    <w:p w14:paraId="30DA3FFF" w14:textId="77777777" w:rsidR="00DA5C3E" w:rsidRDefault="0028618D" w:rsidP="0028618D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/>
        <w:contextualSpacing w:val="0"/>
        <w:textAlignment w:val="baseline"/>
        <w:rPr>
          <w:rFonts w:asciiTheme="minorHAnsi" w:eastAsia="Arial Unicode MS" w:hAnsiTheme="minorHAnsi" w:cstheme="minorHAnsi"/>
          <w:lang w:eastAsia="pl-PL"/>
        </w:rPr>
      </w:pPr>
      <w:r w:rsidRPr="00DA5C3E">
        <w:rPr>
          <w:rFonts w:asciiTheme="minorHAnsi" w:eastAsia="Arial Unicode MS" w:hAnsiTheme="minorHAnsi" w:cstheme="minorHAnsi"/>
          <w:lang w:eastAsia="pl-PL"/>
        </w:rPr>
        <w:t xml:space="preserve">Wykonawca na skutek zgłoszenia wady przez Zamawiającego podejmie niezwłocznie </w:t>
      </w:r>
      <w:r w:rsidR="00DA5C3E" w:rsidRPr="00DA5C3E">
        <w:rPr>
          <w:rFonts w:asciiTheme="minorHAnsi" w:eastAsia="Arial Unicode MS" w:hAnsiTheme="minorHAnsi" w:cstheme="minorHAnsi"/>
          <w:lang w:eastAsia="pl-PL"/>
        </w:rPr>
        <w:t>działania w celu  jej usunięcia w okresie trwania gwarancji.</w:t>
      </w:r>
    </w:p>
    <w:p w14:paraId="549FF235" w14:textId="77777777" w:rsidR="003E4D12" w:rsidRPr="003E4D12" w:rsidRDefault="003E4D12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91AE8E" w14:textId="77777777" w:rsidR="00870067" w:rsidRDefault="00DA06CF" w:rsidP="00870067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8618D">
        <w:rPr>
          <w:rFonts w:asciiTheme="minorHAnsi" w:hAnsiTheme="minorHAnsi" w:cstheme="minorHAnsi"/>
          <w:b/>
          <w:sz w:val="22"/>
          <w:szCs w:val="22"/>
        </w:rPr>
        <w:t>4</w:t>
      </w:r>
    </w:p>
    <w:p w14:paraId="194A6B2A" w14:textId="4D1B5932" w:rsidR="00DA06CF" w:rsidRPr="00870067" w:rsidRDefault="00870067" w:rsidP="00870067">
      <w:pPr>
        <w:tabs>
          <w:tab w:val="left" w:pos="0"/>
        </w:tabs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A06CF" w:rsidRPr="003E4D12">
        <w:rPr>
          <w:rFonts w:asciiTheme="minorHAnsi" w:hAnsiTheme="minorHAnsi" w:cstheme="minorHAnsi"/>
          <w:sz w:val="22"/>
          <w:szCs w:val="22"/>
        </w:rPr>
        <w:t xml:space="preserve">Termin realizacji umowy </w:t>
      </w:r>
      <w:r w:rsidR="00EC5175">
        <w:rPr>
          <w:rFonts w:asciiTheme="minorHAnsi" w:hAnsiTheme="minorHAnsi" w:cstheme="minorHAnsi"/>
          <w:sz w:val="22"/>
          <w:szCs w:val="22"/>
        </w:rPr>
        <w:t>–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 </w:t>
      </w:r>
      <w:r w:rsidR="00EC5175">
        <w:rPr>
          <w:rFonts w:asciiTheme="minorHAnsi" w:hAnsiTheme="minorHAnsi" w:cstheme="minorHAnsi"/>
          <w:sz w:val="22"/>
          <w:szCs w:val="22"/>
        </w:rPr>
        <w:t xml:space="preserve">do </w:t>
      </w:r>
      <w:r w:rsidR="005909C8">
        <w:rPr>
          <w:rFonts w:asciiTheme="minorHAnsi" w:hAnsiTheme="minorHAnsi" w:cstheme="minorHAnsi"/>
          <w:sz w:val="22"/>
          <w:szCs w:val="22"/>
        </w:rPr>
        <w:t>25 listopada 2019 r</w:t>
      </w:r>
      <w:r w:rsidR="00DA06CF" w:rsidRPr="003E4D1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6FDEEAB" w14:textId="77777777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B9E9BD" w14:textId="133A64A7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8618D">
        <w:rPr>
          <w:rFonts w:asciiTheme="minorHAnsi" w:hAnsiTheme="minorHAnsi" w:cstheme="minorHAnsi"/>
          <w:b/>
          <w:sz w:val="22"/>
          <w:szCs w:val="22"/>
        </w:rPr>
        <w:t>5</w:t>
      </w:r>
    </w:p>
    <w:p w14:paraId="0548ECC7" w14:textId="40BB6A72" w:rsidR="00DA06CF" w:rsidRPr="003E4D12" w:rsidRDefault="00DA06CF" w:rsidP="00870067">
      <w:pPr>
        <w:tabs>
          <w:tab w:val="left" w:pos="7072"/>
        </w:tabs>
        <w:spacing w:line="276" w:lineRule="auto"/>
        <w:ind w:left="283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 xml:space="preserve">Za wykonanie przedmiotu umowy ustala się wynagrodzenie  </w:t>
      </w:r>
      <w:r w:rsidRPr="003E4D12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0E3F62" w:rsidRPr="003E4D12">
        <w:rPr>
          <w:rFonts w:asciiTheme="minorHAnsi" w:hAnsiTheme="minorHAnsi" w:cstheme="minorHAnsi"/>
          <w:sz w:val="22"/>
          <w:szCs w:val="22"/>
        </w:rPr>
        <w:t>………….</w:t>
      </w:r>
      <w:r w:rsidRPr="003E4D12">
        <w:rPr>
          <w:rFonts w:asciiTheme="minorHAnsi" w:hAnsiTheme="minorHAnsi" w:cstheme="minorHAnsi"/>
          <w:sz w:val="22"/>
          <w:szCs w:val="22"/>
        </w:rPr>
        <w:t xml:space="preserve"> zł brutto (słownie: </w:t>
      </w:r>
      <w:r w:rsidR="000E3F62" w:rsidRPr="003E4D12"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3E4D12">
        <w:rPr>
          <w:rFonts w:asciiTheme="minorHAnsi" w:hAnsiTheme="minorHAnsi" w:cstheme="minorHAnsi"/>
          <w:sz w:val="22"/>
          <w:szCs w:val="22"/>
        </w:rPr>
        <w:t xml:space="preserve"> ) z 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 ………  </w:t>
      </w:r>
      <w:r w:rsidRPr="003E4D12">
        <w:rPr>
          <w:rFonts w:asciiTheme="minorHAnsi" w:hAnsiTheme="minorHAnsi" w:cstheme="minorHAnsi"/>
          <w:sz w:val="22"/>
          <w:szCs w:val="22"/>
        </w:rPr>
        <w:t>% podatkiem VAT</w:t>
      </w:r>
    </w:p>
    <w:p w14:paraId="59B03E19" w14:textId="77777777" w:rsidR="00DA06CF" w:rsidRPr="003E4D12" w:rsidRDefault="00DA06CF" w:rsidP="003E4D12">
      <w:pPr>
        <w:tabs>
          <w:tab w:val="left" w:pos="7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4B1A93" w14:textId="5035DF46" w:rsidR="00DA06CF" w:rsidRPr="003E4D12" w:rsidRDefault="0028618D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6</w:t>
      </w:r>
    </w:p>
    <w:p w14:paraId="70EF7BE4" w14:textId="615720A0" w:rsidR="00682B18" w:rsidRPr="003E4D12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Wynagrodzenie Wykonawcy, o którym mowa w § </w:t>
      </w:r>
      <w:r w:rsidR="0028618D">
        <w:rPr>
          <w:rFonts w:asciiTheme="minorHAnsi" w:hAnsiTheme="minorHAnsi" w:cstheme="minorHAnsi"/>
          <w:sz w:val="22"/>
          <w:szCs w:val="22"/>
        </w:rPr>
        <w:t>5</w:t>
      </w:r>
      <w:r w:rsidRPr="003E4D12">
        <w:rPr>
          <w:rFonts w:asciiTheme="minorHAnsi" w:hAnsiTheme="minorHAnsi" w:cstheme="minorHAnsi"/>
          <w:sz w:val="22"/>
          <w:szCs w:val="22"/>
        </w:rPr>
        <w:t xml:space="preserve"> będzie płatne przelewem na rachunek bankowy Wykonawcy wskazany na dokumencie księgowym, w terminie </w:t>
      </w:r>
      <w:r w:rsidR="00DA5C3E">
        <w:rPr>
          <w:rFonts w:asciiTheme="minorHAnsi" w:hAnsiTheme="minorHAnsi" w:cstheme="minorHAnsi"/>
          <w:sz w:val="22"/>
          <w:szCs w:val="22"/>
        </w:rPr>
        <w:t>21</w:t>
      </w:r>
      <w:r w:rsidRPr="003E4D12">
        <w:rPr>
          <w:rFonts w:asciiTheme="minorHAnsi" w:hAnsiTheme="minorHAnsi" w:cstheme="minorHAnsi"/>
          <w:sz w:val="22"/>
          <w:szCs w:val="22"/>
        </w:rPr>
        <w:t xml:space="preserve"> dni kalendarzowych od daty otrzymania przez Zamawiającego prawidłowo wystawione</w:t>
      </w:r>
      <w:r w:rsidR="001103B0">
        <w:rPr>
          <w:rFonts w:asciiTheme="minorHAnsi" w:hAnsiTheme="minorHAnsi" w:cstheme="minorHAnsi"/>
          <w:sz w:val="22"/>
          <w:szCs w:val="22"/>
        </w:rPr>
        <w:t>j</w:t>
      </w: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  <w:r w:rsidR="001103B0">
        <w:rPr>
          <w:rFonts w:asciiTheme="minorHAnsi" w:hAnsiTheme="minorHAnsi" w:cstheme="minorHAnsi"/>
          <w:sz w:val="22"/>
          <w:szCs w:val="22"/>
        </w:rPr>
        <w:t>faktury</w:t>
      </w:r>
      <w:r w:rsidRPr="003E4D12">
        <w:rPr>
          <w:rFonts w:asciiTheme="minorHAnsi" w:hAnsiTheme="minorHAnsi" w:cstheme="minorHAnsi"/>
          <w:sz w:val="22"/>
          <w:szCs w:val="22"/>
        </w:rPr>
        <w:t>.</w:t>
      </w:r>
    </w:p>
    <w:p w14:paraId="3838622A" w14:textId="10AA285C" w:rsidR="00682B18" w:rsidRPr="003E4D12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 xml:space="preserve">Podstawą wystawienia </w:t>
      </w:r>
      <w:r w:rsidR="001103B0">
        <w:rPr>
          <w:rFonts w:asciiTheme="minorHAnsi" w:hAnsiTheme="minorHAnsi" w:cstheme="minorHAnsi"/>
          <w:bCs/>
          <w:sz w:val="22"/>
          <w:szCs w:val="22"/>
        </w:rPr>
        <w:t>faktury</w:t>
      </w:r>
      <w:r w:rsidRPr="003E4D12">
        <w:rPr>
          <w:rFonts w:asciiTheme="minorHAnsi" w:hAnsiTheme="minorHAnsi" w:cstheme="minorHAnsi"/>
          <w:bCs/>
          <w:sz w:val="22"/>
          <w:szCs w:val="22"/>
        </w:rPr>
        <w:t xml:space="preserve"> jest podpisanie</w:t>
      </w:r>
      <w:r w:rsidR="00682B18" w:rsidRPr="003E4D12">
        <w:rPr>
          <w:rFonts w:asciiTheme="minorHAnsi" w:hAnsiTheme="minorHAnsi" w:cstheme="minorHAnsi"/>
          <w:bCs/>
          <w:sz w:val="22"/>
          <w:szCs w:val="22"/>
        </w:rPr>
        <w:t xml:space="preserve"> przez Zamawiającego Protokołu O</w:t>
      </w:r>
      <w:r w:rsidRPr="003E4D12">
        <w:rPr>
          <w:rFonts w:asciiTheme="minorHAnsi" w:hAnsiTheme="minorHAnsi" w:cstheme="minorHAnsi"/>
          <w:bCs/>
          <w:sz w:val="22"/>
          <w:szCs w:val="22"/>
        </w:rPr>
        <w:t xml:space="preserve">dbioru, potwierdzającego należyte i terminową dostawę </w:t>
      </w:r>
      <w:r w:rsidR="00870067">
        <w:rPr>
          <w:rFonts w:asciiTheme="minorHAnsi" w:hAnsiTheme="minorHAnsi" w:cstheme="minorHAnsi"/>
          <w:bCs/>
          <w:sz w:val="22"/>
          <w:szCs w:val="22"/>
        </w:rPr>
        <w:t>pomocy edukacyjnych</w:t>
      </w:r>
      <w:r w:rsidRPr="003E4D12">
        <w:rPr>
          <w:rFonts w:asciiTheme="minorHAnsi" w:hAnsiTheme="minorHAnsi" w:cstheme="minorHAnsi"/>
          <w:bCs/>
          <w:sz w:val="22"/>
          <w:szCs w:val="22"/>
        </w:rPr>
        <w:t>.</w:t>
      </w:r>
    </w:p>
    <w:p w14:paraId="661AA6E5" w14:textId="6456FAEE" w:rsidR="00682B18" w:rsidRPr="003E4D12" w:rsidRDefault="00DA06CF" w:rsidP="003E4D12">
      <w:pPr>
        <w:numPr>
          <w:ilvl w:val="0"/>
          <w:numId w:val="14"/>
        </w:numPr>
        <w:tabs>
          <w:tab w:val="left" w:pos="7072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  <w:lang w:eastAsia="pl-PL"/>
        </w:rPr>
        <w:t>Zgodnie z ustawą z dnia 9 listopada 2018 r. o elektronicznym fakturowaniu w zamówieniach publicznych, koncesjach na roboty budowlane lub usługi oraz partnerstwie publiczno-prywatnym (Dz. U. poz. 2191) do rozliczenia zamówienia wykonawca zobowiązany jest do przesyłania drogą elektroniczną ustrukturyzowanych faktur elektronicznych oraz innych ustrukturyzowan</w:t>
      </w:r>
      <w:r w:rsidR="00870067">
        <w:rPr>
          <w:rFonts w:asciiTheme="minorHAnsi" w:hAnsiTheme="minorHAnsi" w:cstheme="minorHAnsi"/>
          <w:sz w:val="22"/>
          <w:szCs w:val="22"/>
          <w:lang w:eastAsia="pl-PL"/>
        </w:rPr>
        <w:t xml:space="preserve">ych dokumentów elektronicznych </w:t>
      </w:r>
      <w:r w:rsidRPr="003E4D12">
        <w:rPr>
          <w:rFonts w:asciiTheme="minorHAnsi" w:hAnsiTheme="minorHAnsi" w:cstheme="minorHAnsi"/>
          <w:sz w:val="22"/>
          <w:szCs w:val="22"/>
          <w:lang w:eastAsia="pl-PL"/>
        </w:rPr>
        <w:t>związanych z realizacją zamówień publicznych za pośrednictwem systemu teleinformatycznego tj. platformy elektronicznego fakturowania</w:t>
      </w:r>
      <w:r w:rsidR="00682B18" w:rsidRPr="003E4D12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3BFAF445" w14:textId="4199948B" w:rsidR="00FF601E" w:rsidRPr="003E4D12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 xml:space="preserve">Jeżeli termin płatności przypada w sobotę lub inny dzień wolny od pracy, płatność nastąpi </w:t>
      </w:r>
      <w:r w:rsidRPr="003E4D12">
        <w:rPr>
          <w:rFonts w:asciiTheme="minorHAnsi" w:hAnsiTheme="minorHAnsi" w:cstheme="minorHAnsi"/>
          <w:bCs/>
          <w:sz w:val="22"/>
          <w:szCs w:val="22"/>
        </w:rPr>
        <w:br/>
        <w:t xml:space="preserve">w pierwszym dniu roboczym następującym po dniu, w którym przypada termin płatności. </w:t>
      </w:r>
    </w:p>
    <w:p w14:paraId="3328B5F8" w14:textId="77777777" w:rsidR="00DA06CF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>Za dzień dokonania płatności przyjmuje się dzień obciążenia rachunku bankowego  Zamawiającego.</w:t>
      </w:r>
    </w:p>
    <w:p w14:paraId="6ADB11DC" w14:textId="1998C29F" w:rsidR="001103B0" w:rsidRDefault="001103B0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Faktura powinna zawierać poniższe dane:</w:t>
      </w:r>
    </w:p>
    <w:p w14:paraId="0A1F849D" w14:textId="77777777" w:rsidR="001103B0" w:rsidRPr="001103B0" w:rsidRDefault="001103B0" w:rsidP="001103B0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/>
          <w:bCs/>
          <w:sz w:val="22"/>
          <w:szCs w:val="22"/>
        </w:rPr>
        <w:t xml:space="preserve">Nabywca: </w:t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Cs/>
          <w:sz w:val="22"/>
          <w:szCs w:val="22"/>
        </w:rPr>
        <w:t xml:space="preserve">Województwo Warmińsko-Mazurskie, </w:t>
      </w:r>
    </w:p>
    <w:p w14:paraId="762F3D6B" w14:textId="77777777" w:rsidR="001103B0" w:rsidRPr="001103B0" w:rsidRDefault="001103B0" w:rsidP="001103B0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Cs/>
          <w:sz w:val="22"/>
          <w:szCs w:val="22"/>
        </w:rPr>
        <w:t xml:space="preserve">ul. Emilii Plater 1, </w:t>
      </w:r>
    </w:p>
    <w:p w14:paraId="0D542F87" w14:textId="77777777" w:rsidR="001103B0" w:rsidRPr="001103B0" w:rsidRDefault="001103B0" w:rsidP="001103B0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Cs/>
          <w:sz w:val="22"/>
          <w:szCs w:val="22"/>
        </w:rPr>
        <w:t xml:space="preserve">10-562 Olsztyn,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  <w:t xml:space="preserve">NIP 7393890447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t xml:space="preserve">i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t xml:space="preserve">Odbiorca: </w:t>
      </w:r>
      <w:r w:rsidRPr="001103B0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103B0">
        <w:rPr>
          <w:rFonts w:asciiTheme="minorHAnsi" w:hAnsiTheme="minorHAnsi" w:cstheme="minorHAnsi"/>
          <w:bCs/>
          <w:sz w:val="22"/>
          <w:szCs w:val="22"/>
        </w:rPr>
        <w:t>Zespół Parków Krajobrazowych Pojezierza Iławskiego</w:t>
      </w:r>
    </w:p>
    <w:p w14:paraId="71B0190B" w14:textId="77777777" w:rsidR="001103B0" w:rsidRPr="001103B0" w:rsidRDefault="001103B0" w:rsidP="001103B0">
      <w:pPr>
        <w:rPr>
          <w:rFonts w:asciiTheme="minorHAnsi" w:hAnsiTheme="minorHAnsi" w:cstheme="minorHAnsi"/>
          <w:bCs/>
          <w:sz w:val="22"/>
          <w:szCs w:val="22"/>
        </w:rPr>
      </w:pPr>
      <w:r w:rsidRPr="001103B0">
        <w:rPr>
          <w:rFonts w:asciiTheme="minorHAnsi" w:hAnsiTheme="minorHAnsi" w:cstheme="minorHAnsi"/>
          <w:bCs/>
          <w:sz w:val="22"/>
          <w:szCs w:val="22"/>
        </w:rPr>
        <w:t xml:space="preserve">i Wzgórz Dylewskich,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  <w:t xml:space="preserve">Jerzwałd 62 </w:t>
      </w:r>
      <w:r w:rsidRPr="001103B0">
        <w:rPr>
          <w:rFonts w:asciiTheme="minorHAnsi" w:hAnsiTheme="minorHAnsi" w:cstheme="minorHAnsi"/>
          <w:bCs/>
          <w:sz w:val="22"/>
          <w:szCs w:val="22"/>
        </w:rPr>
        <w:br/>
        <w:t>14-230 Zalewo</w:t>
      </w:r>
    </w:p>
    <w:p w14:paraId="3BD9BCEB" w14:textId="77777777" w:rsidR="00DA06CF" w:rsidRPr="003E4D12" w:rsidRDefault="00DA06CF" w:rsidP="003E4D1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2B2BBA" w14:textId="77777777" w:rsidR="004B35E4" w:rsidRPr="003E4D12" w:rsidRDefault="004B35E4" w:rsidP="004B35E4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7</w:t>
      </w:r>
    </w:p>
    <w:p w14:paraId="24396706" w14:textId="77777777" w:rsidR="004B35E4" w:rsidRPr="003E4D12" w:rsidRDefault="004B35E4" w:rsidP="004B35E4">
      <w:pPr>
        <w:pStyle w:val="Tekstpodstawowy"/>
        <w:widowControl w:val="0"/>
        <w:numPr>
          <w:ilvl w:val="0"/>
          <w:numId w:val="6"/>
        </w:numPr>
        <w:tabs>
          <w:tab w:val="left" w:pos="6263"/>
        </w:tabs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lastRenderedPageBreak/>
        <w:t>Zamawiający naliczy Wykonawcy kary umowne:</w:t>
      </w:r>
    </w:p>
    <w:p w14:paraId="49320C99" w14:textId="77777777" w:rsidR="004B35E4" w:rsidRPr="003E4D12" w:rsidRDefault="004B35E4" w:rsidP="004B35E4">
      <w:pPr>
        <w:pStyle w:val="Tekstpodstawowy"/>
        <w:widowControl w:val="0"/>
        <w:numPr>
          <w:ilvl w:val="1"/>
          <w:numId w:val="7"/>
        </w:numPr>
        <w:suppressAutoHyphens/>
        <w:autoSpaceDE/>
        <w:autoSpaceDN/>
        <w:adjustRightInd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za odstąpienie od umowy z przyczyn, za które ponosi odpowiedzialność Wykonawca - </w:t>
      </w:r>
      <w:r w:rsidRPr="003E4D12">
        <w:rPr>
          <w:rFonts w:asciiTheme="minorHAnsi" w:hAnsiTheme="minorHAnsi" w:cstheme="minorHAnsi"/>
          <w:sz w:val="22"/>
          <w:szCs w:val="22"/>
        </w:rPr>
        <w:br/>
        <w:t xml:space="preserve">w wysokości 10% wynagrodzenia brutto, określonego w §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3E4D12">
        <w:rPr>
          <w:rFonts w:asciiTheme="minorHAnsi" w:hAnsiTheme="minorHAnsi" w:cstheme="minorHAnsi"/>
          <w:sz w:val="22"/>
          <w:szCs w:val="22"/>
        </w:rPr>
        <w:t xml:space="preserve"> niniejszej umowy,</w:t>
      </w:r>
    </w:p>
    <w:p w14:paraId="201A24FF" w14:textId="77777777" w:rsidR="004B35E4" w:rsidRPr="001A21C4" w:rsidRDefault="004B35E4" w:rsidP="004B35E4">
      <w:pPr>
        <w:pStyle w:val="Tekstpodstawowy"/>
        <w:widowControl w:val="0"/>
        <w:numPr>
          <w:ilvl w:val="1"/>
          <w:numId w:val="7"/>
        </w:numPr>
        <w:suppressAutoHyphens/>
        <w:autoSpaceDE/>
        <w:autoSpaceDN/>
        <w:adjustRightInd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A21C4">
        <w:rPr>
          <w:rFonts w:asciiTheme="minorHAnsi" w:hAnsiTheme="minorHAnsi" w:cstheme="minorHAnsi"/>
          <w:sz w:val="22"/>
          <w:szCs w:val="22"/>
        </w:rPr>
        <w:t>za niedotrzymanie terminu, o którym mowa w § 4 niniejszej umowy wysokości 500 zł (słownie: pięćset złotych), za każdy dzień zwłoki.</w:t>
      </w:r>
    </w:p>
    <w:p w14:paraId="260A1531" w14:textId="77777777" w:rsidR="004B35E4" w:rsidRPr="003E4D12" w:rsidRDefault="004B35E4" w:rsidP="004B35E4">
      <w:pPr>
        <w:pStyle w:val="Tekstpodstawowy"/>
        <w:widowControl w:val="0"/>
        <w:numPr>
          <w:ilvl w:val="0"/>
          <w:numId w:val="6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Zamawiający zapłaci Wykonawcy kary umowne w przypadku:</w:t>
      </w:r>
    </w:p>
    <w:p w14:paraId="6BDBC85F" w14:textId="77777777" w:rsidR="004B35E4" w:rsidRPr="003E4D12" w:rsidRDefault="004B35E4" w:rsidP="004B35E4">
      <w:pPr>
        <w:pStyle w:val="Tekstpodstawowy"/>
        <w:widowControl w:val="0"/>
        <w:numPr>
          <w:ilvl w:val="0"/>
          <w:numId w:val="13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odstąpienia od umowy przez Zamawiającego z przyczyn, za które nie ponosi odpowiedzialności Wykonawca - w wysokości 10% wynagrodzenia brutto, określonego w §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3E4D1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9A2E0F7" w14:textId="77777777" w:rsidR="004B35E4" w:rsidRPr="001A21C4" w:rsidRDefault="004B35E4" w:rsidP="004B35E4">
      <w:pPr>
        <w:pStyle w:val="Tekstpodstawowy"/>
        <w:widowControl w:val="0"/>
        <w:numPr>
          <w:ilvl w:val="0"/>
          <w:numId w:val="13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21C4">
        <w:rPr>
          <w:rFonts w:asciiTheme="minorHAnsi" w:hAnsiTheme="minorHAnsi" w:cstheme="minorHAnsi"/>
          <w:sz w:val="22"/>
          <w:szCs w:val="22"/>
        </w:rPr>
        <w:t>za niedotrzymanie terminu, o którym mowa w § 6 pkt.1 niniejszej umowy wysokości 100 zł (słownie: sto złotych), za każdy dzień zwłoki,</w:t>
      </w:r>
    </w:p>
    <w:p w14:paraId="289D58B2" w14:textId="77777777" w:rsidR="004B35E4" w:rsidRPr="003E4D12" w:rsidRDefault="004B35E4" w:rsidP="004B35E4">
      <w:pPr>
        <w:pStyle w:val="Tekstpodstawowy"/>
        <w:widowControl w:val="0"/>
        <w:numPr>
          <w:ilvl w:val="0"/>
          <w:numId w:val="13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 zwłoki w zapłacie faktury Wykonawca może żądać od Zamawiającego odsetek ustawowych, po upływie terminu </w:t>
      </w:r>
      <w:r>
        <w:rPr>
          <w:rFonts w:asciiTheme="minorHAnsi" w:hAnsiTheme="minorHAnsi" w:cstheme="minorHAnsi"/>
          <w:sz w:val="22"/>
          <w:szCs w:val="22"/>
        </w:rPr>
        <w:t>21</w:t>
      </w:r>
      <w:r w:rsidRPr="003E4D12">
        <w:rPr>
          <w:rFonts w:asciiTheme="minorHAnsi" w:hAnsiTheme="minorHAnsi" w:cstheme="minorHAnsi"/>
          <w:sz w:val="22"/>
          <w:szCs w:val="22"/>
        </w:rPr>
        <w:t xml:space="preserve"> dni. </w:t>
      </w:r>
    </w:p>
    <w:p w14:paraId="7494C249" w14:textId="77777777" w:rsidR="00DA06CF" w:rsidRPr="003E4D12" w:rsidRDefault="00DA06CF" w:rsidP="003E4D1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EE5A9E" w14:textId="66328037" w:rsidR="00DA06CF" w:rsidRPr="003E4D12" w:rsidRDefault="00DA06CF" w:rsidP="003E4D12">
      <w:pPr>
        <w:pStyle w:val="Zwykytekst1"/>
        <w:spacing w:line="276" w:lineRule="auto"/>
        <w:ind w:left="3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14:paraId="181708B0" w14:textId="77777777" w:rsidR="00DA06CF" w:rsidRPr="003E4D12" w:rsidRDefault="00DA06CF" w:rsidP="003E4D12">
      <w:pPr>
        <w:pStyle w:val="Zwykytekst1"/>
        <w:numPr>
          <w:ilvl w:val="0"/>
          <w:numId w:val="9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Przedstawicielem Zamawiającego jest .............................................</w:t>
      </w:r>
    </w:p>
    <w:p w14:paraId="46B4FEA3" w14:textId="77777777" w:rsidR="00DA06CF" w:rsidRPr="003E4D12" w:rsidRDefault="00DA06CF" w:rsidP="003E4D12">
      <w:pPr>
        <w:widowControl/>
        <w:numPr>
          <w:ilvl w:val="0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GoBack"/>
      <w:bookmarkEnd w:id="1"/>
      <w:r w:rsidRPr="003E4D12">
        <w:rPr>
          <w:rFonts w:asciiTheme="minorHAnsi" w:hAnsiTheme="minorHAnsi" w:cstheme="minorHAnsi"/>
          <w:sz w:val="22"/>
          <w:szCs w:val="22"/>
        </w:rPr>
        <w:t>Przedstawicielem Wykonawcy jest ……………………………………….……….</w:t>
      </w:r>
    </w:p>
    <w:p w14:paraId="69C194C3" w14:textId="77777777" w:rsidR="003E4D12" w:rsidRDefault="003E4D12" w:rsidP="003E4D12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8997D9F" w14:textId="1A4C1A9E" w:rsidR="00DA06CF" w:rsidRPr="003E4D12" w:rsidRDefault="00DA06CF" w:rsidP="003E4D12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3E4D12">
        <w:rPr>
          <w:rFonts w:asciiTheme="minorHAnsi" w:eastAsia="Calibri" w:hAnsiTheme="minorHAnsi" w:cstheme="minorHAnsi"/>
          <w:b/>
          <w:sz w:val="22"/>
          <w:szCs w:val="22"/>
        </w:rPr>
        <w:t xml:space="preserve">§ </w:t>
      </w:r>
      <w:r w:rsidR="0028618D">
        <w:rPr>
          <w:rFonts w:asciiTheme="minorHAnsi" w:eastAsia="Calibri" w:hAnsiTheme="minorHAnsi" w:cstheme="minorHAnsi"/>
          <w:b/>
          <w:sz w:val="22"/>
          <w:szCs w:val="22"/>
        </w:rPr>
        <w:t>9</w:t>
      </w:r>
    </w:p>
    <w:p w14:paraId="2374FE67" w14:textId="77777777" w:rsidR="00DA06CF" w:rsidRPr="003E4D12" w:rsidRDefault="00DA06CF" w:rsidP="003E4D1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1. Wszelka korespondencja związana z realizacją umowy będzie kierowana pod adres:</w:t>
      </w:r>
    </w:p>
    <w:p w14:paraId="5A506D63" w14:textId="77777777" w:rsidR="00DA06CF" w:rsidRPr="003E4D12" w:rsidRDefault="00DA06CF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 xml:space="preserve">1) Zamawiającego: </w:t>
      </w:r>
      <w:r w:rsidRPr="003E4D1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 </w:t>
      </w:r>
    </w:p>
    <w:p w14:paraId="00C0BFB3" w14:textId="77777777" w:rsidR="00FF601E" w:rsidRPr="003E4D12" w:rsidRDefault="00FF601E" w:rsidP="003E4D12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A81631A" w14:textId="77777777" w:rsidR="00DA06CF" w:rsidRPr="003E4D12" w:rsidRDefault="00DA06CF" w:rsidP="003E4D12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2) Wykonawcy: …………………………………………………………….…..</w:t>
      </w:r>
    </w:p>
    <w:p w14:paraId="7D86DE8F" w14:textId="77777777" w:rsidR="00FF601E" w:rsidRPr="003E4D12" w:rsidRDefault="00FF601E" w:rsidP="003E4D12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0C3CB1E" w14:textId="198F921E" w:rsidR="00DA06CF" w:rsidRPr="003E4D12" w:rsidRDefault="00DA06CF" w:rsidP="003E4D12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2. Strony przewidują korespondencję drogą elektroniczną, przy użyciu następujących adresów:</w:t>
      </w:r>
    </w:p>
    <w:p w14:paraId="6253FC3D" w14:textId="77777777" w:rsidR="00DA06CF" w:rsidRPr="003E4D12" w:rsidRDefault="00DA06CF" w:rsidP="003E4D12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Zamawiającego: ………….</w:t>
      </w:r>
    </w:p>
    <w:p w14:paraId="4B008ECB" w14:textId="77777777" w:rsidR="00DA06CF" w:rsidRPr="003E4D12" w:rsidRDefault="00DA06CF" w:rsidP="003E4D12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Wykonawcy: ………………</w:t>
      </w:r>
    </w:p>
    <w:p w14:paraId="3A151E6B" w14:textId="77777777" w:rsidR="00FF601E" w:rsidRPr="003E4D12" w:rsidRDefault="00FF601E" w:rsidP="003E4D12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rPr>
          <w:rFonts w:asciiTheme="minorHAnsi" w:eastAsia="Calibri" w:hAnsiTheme="minorHAnsi" w:cstheme="minorHAnsi"/>
          <w:sz w:val="22"/>
          <w:szCs w:val="22"/>
        </w:rPr>
      </w:pPr>
    </w:p>
    <w:p w14:paraId="6F72EB64" w14:textId="77777777" w:rsidR="00DA06CF" w:rsidRPr="003E4D12" w:rsidRDefault="00DA06CF" w:rsidP="003E4D12">
      <w:pPr>
        <w:widowControl/>
        <w:numPr>
          <w:ilvl w:val="0"/>
          <w:numId w:val="9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Zmiany adresów, o których mowa w ust. 1, potwierdzone na piśmie przez drugą stronę nie stanowią zmiany Umowy.</w:t>
      </w:r>
    </w:p>
    <w:p w14:paraId="26BD5FE1" w14:textId="1ADC52ED" w:rsidR="00DA06CF" w:rsidRPr="003E4D12" w:rsidRDefault="00DA06CF" w:rsidP="003E4D1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0</w:t>
      </w:r>
    </w:p>
    <w:p w14:paraId="4A13FAA7" w14:textId="4A81F403" w:rsidR="00DA06CF" w:rsidRPr="003E4D12" w:rsidRDefault="00DA06CF" w:rsidP="003E4D12">
      <w:pPr>
        <w:pStyle w:val="Zwykytekst1"/>
        <w:tabs>
          <w:tab w:val="left" w:pos="7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Przekazanie wykonania przedmiotu umowy przez Wykonawcę osobie trzeciej w całości lub części wymaga pisemnej zgody Zamawiającego pod rygorem nieważności</w:t>
      </w:r>
      <w:r w:rsidR="00611310" w:rsidRPr="003E4D12">
        <w:rPr>
          <w:rFonts w:asciiTheme="minorHAnsi" w:hAnsiTheme="minorHAnsi" w:cstheme="minorHAnsi"/>
          <w:sz w:val="22"/>
          <w:szCs w:val="22"/>
        </w:rPr>
        <w:t>.</w:t>
      </w:r>
    </w:p>
    <w:p w14:paraId="1BB230F7" w14:textId="77777777" w:rsidR="003E4D12" w:rsidRDefault="003E4D12" w:rsidP="003E4D12">
      <w:pPr>
        <w:pStyle w:val="Zwykyteks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0ADAE9" w14:textId="1300A2F0" w:rsidR="00DA06CF" w:rsidRPr="003E4D12" w:rsidRDefault="00DA06CF" w:rsidP="003E4D12">
      <w:pPr>
        <w:pStyle w:val="Zwykyteks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697CDC68" w14:textId="77777777" w:rsidR="00DA06CF" w:rsidRPr="003E4D12" w:rsidRDefault="00DA06CF" w:rsidP="003E4D12">
      <w:pPr>
        <w:pStyle w:val="Zwyky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Spory wynikające z realizacji niniejszej umowy strony będą rozstrzygać ugodowo, a w innym przypadku będzie rozstrzygał sąd właściwy miejscowo dla siedziby Zamawiającego.</w:t>
      </w:r>
    </w:p>
    <w:p w14:paraId="762071B9" w14:textId="77777777" w:rsidR="00DA06CF" w:rsidRPr="003E4D12" w:rsidRDefault="00DA06CF" w:rsidP="003E4D12">
      <w:pPr>
        <w:pStyle w:val="Zwyky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465402" w14:textId="77777777" w:rsidR="004B35E4" w:rsidRPr="003E4D12" w:rsidRDefault="004B35E4" w:rsidP="004B35E4">
      <w:pPr>
        <w:pStyle w:val="Zwykytekst1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4211A4CC" w14:textId="77777777" w:rsidR="004B35E4" w:rsidRPr="00DB2384" w:rsidRDefault="004B35E4" w:rsidP="004B35E4">
      <w:pPr>
        <w:pStyle w:val="Zwykytekst1"/>
        <w:numPr>
          <w:ilvl w:val="0"/>
          <w:numId w:val="20"/>
        </w:numPr>
        <w:spacing w:after="60"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DB2384">
        <w:rPr>
          <w:rFonts w:ascii="Calibri" w:hAnsi="Calibri" w:cs="Arial"/>
          <w:sz w:val="22"/>
          <w:szCs w:val="22"/>
        </w:rPr>
        <w:t>Wszelkie zmiany niniejszej umowy wymagają formy pisemnej pod rygorem nieważności</w:t>
      </w:r>
      <w:r w:rsidRPr="00DB2384">
        <w:rPr>
          <w:rFonts w:ascii="Calibri" w:hAnsi="Calibri" w:cs="Arial"/>
          <w:bCs/>
          <w:sz w:val="22"/>
          <w:szCs w:val="22"/>
        </w:rPr>
        <w:t>.</w:t>
      </w:r>
    </w:p>
    <w:p w14:paraId="39EBF84E" w14:textId="77777777" w:rsidR="004B35E4" w:rsidRPr="00DB2384" w:rsidRDefault="004B35E4" w:rsidP="004B35E4">
      <w:pPr>
        <w:pStyle w:val="Zwykytekst1"/>
        <w:numPr>
          <w:ilvl w:val="0"/>
          <w:numId w:val="20"/>
        </w:numPr>
        <w:spacing w:after="60"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DB2384">
        <w:rPr>
          <w:rFonts w:ascii="Calibri" w:hAnsi="Calibri" w:cs="Arial"/>
          <w:sz w:val="22"/>
          <w:szCs w:val="22"/>
        </w:rPr>
        <w:t>Zamawiający przewiduje możliwość zmiany umowy w przypadku:</w:t>
      </w:r>
    </w:p>
    <w:p w14:paraId="2CA1AC24" w14:textId="77777777" w:rsidR="004B35E4" w:rsidRPr="001A21C4" w:rsidRDefault="004B35E4" w:rsidP="004B35E4">
      <w:pPr>
        <w:pStyle w:val="Akapitzlist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</w:rPr>
      </w:pPr>
      <w:r w:rsidRPr="001A21C4">
        <w:rPr>
          <w:rFonts w:asciiTheme="minorHAnsi" w:hAnsiTheme="minorHAnsi" w:cstheme="minorHAnsi"/>
        </w:rPr>
        <w:t>zmiany obowiązujących przepisów prawnych mającej wpływ na termin lub zakres zamówienia,</w:t>
      </w:r>
    </w:p>
    <w:p w14:paraId="5155B8D2" w14:textId="77777777" w:rsidR="004B35E4" w:rsidRPr="001A21C4" w:rsidRDefault="004B35E4" w:rsidP="004B35E4">
      <w:pPr>
        <w:pStyle w:val="Zwykyteks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21C4">
        <w:rPr>
          <w:rFonts w:asciiTheme="minorHAnsi" w:hAnsiTheme="minorHAnsi" w:cstheme="minorHAnsi"/>
          <w:sz w:val="22"/>
          <w:szCs w:val="22"/>
        </w:rPr>
        <w:lastRenderedPageBreak/>
        <w:t>zmiany terminu na skutek działań osób trzecich lub organów władzy publicznej, które spowodują przerwanie lub czasowe zawieszenie realizacji zamówienia,</w:t>
      </w:r>
    </w:p>
    <w:p w14:paraId="60A01EAA" w14:textId="77777777" w:rsidR="004B35E4" w:rsidRPr="001A21C4" w:rsidRDefault="004B35E4" w:rsidP="004B35E4">
      <w:pPr>
        <w:pStyle w:val="Akapitzlist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</w:rPr>
      </w:pPr>
      <w:r w:rsidRPr="001A21C4">
        <w:rPr>
          <w:rFonts w:asciiTheme="minorHAnsi" w:hAnsiTheme="minorHAnsi" w:cstheme="minorHAnsi"/>
        </w:rPr>
        <w:t xml:space="preserve">zamiany terminu realizacji umowy w przypadku działania siły wyższej (np. klęski żywiołowe, strajki), mającej bezpośredni wpływ na terminowość robót, </w:t>
      </w:r>
    </w:p>
    <w:p w14:paraId="79C53972" w14:textId="77777777" w:rsidR="004B35E4" w:rsidRPr="001A21C4" w:rsidRDefault="004B35E4" w:rsidP="004B35E4">
      <w:pPr>
        <w:pStyle w:val="Akapitzlist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</w:rPr>
      </w:pPr>
      <w:r w:rsidRPr="001A21C4">
        <w:rPr>
          <w:rFonts w:asciiTheme="minorHAnsi" w:hAnsiTheme="minorHAnsi" w:cstheme="minorHAnsi"/>
        </w:rPr>
        <w:t>niedostępności na rynku materiałów wskazanych w arkuszu wyceny oferty, spowodowanej zaprzestaniem produkcji lub wycofaniem z rynku,</w:t>
      </w:r>
    </w:p>
    <w:p w14:paraId="1E39B484" w14:textId="77777777" w:rsidR="004B35E4" w:rsidRPr="001A21C4" w:rsidRDefault="004B35E4" w:rsidP="004B35E4">
      <w:pPr>
        <w:pStyle w:val="Zwykyteks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A21C4">
        <w:rPr>
          <w:rFonts w:asciiTheme="minorHAnsi" w:hAnsiTheme="minorHAnsi" w:cstheme="minorHAnsi"/>
          <w:sz w:val="22"/>
          <w:szCs w:val="22"/>
        </w:rPr>
        <w:t>wystąpienia oczywistych omyłek pisarskich i rachunkowych w treści umowy,</w:t>
      </w:r>
    </w:p>
    <w:p w14:paraId="26CEE739" w14:textId="77777777" w:rsidR="004B35E4" w:rsidRPr="001A21C4" w:rsidRDefault="004B35E4" w:rsidP="004B35E4">
      <w:pPr>
        <w:pStyle w:val="Akapitzlist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</w:rPr>
      </w:pPr>
      <w:r w:rsidRPr="001A21C4">
        <w:rPr>
          <w:rFonts w:asciiTheme="minorHAnsi" w:hAnsiTheme="minorHAnsi" w:cstheme="minorHAnsi"/>
        </w:rPr>
        <w:t xml:space="preserve">w przypadku urzędowej zmiany stawki VAT, w związku ze zmianą ustawy. Zakres zmiany obejmuje jedynie wzrost wynagrodzenia o wskaźnik wzrostu stawki podatku VAT, </w:t>
      </w:r>
    </w:p>
    <w:p w14:paraId="6A89432E" w14:textId="77777777" w:rsidR="004B35E4" w:rsidRPr="001A21C4" w:rsidRDefault="004B35E4" w:rsidP="004B35E4">
      <w:pPr>
        <w:pStyle w:val="Akapitzlist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</w:rPr>
      </w:pPr>
      <w:r w:rsidRPr="001A21C4">
        <w:rPr>
          <w:rFonts w:asciiTheme="minorHAnsi" w:hAnsiTheme="minorHAnsi" w:cstheme="minorHAnsi"/>
        </w:rPr>
        <w:t>zmiana sposobu płatności w związku ze zmianą terminu realizacji, zmianą zakresu płatności</w:t>
      </w:r>
    </w:p>
    <w:p w14:paraId="2EE334DF" w14:textId="77777777" w:rsidR="004B35E4" w:rsidRPr="001A21C4" w:rsidRDefault="004B35E4" w:rsidP="004B35E4">
      <w:pPr>
        <w:pStyle w:val="NormalnyWeb"/>
        <w:numPr>
          <w:ilvl w:val="0"/>
          <w:numId w:val="21"/>
        </w:numPr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A21C4">
        <w:rPr>
          <w:rFonts w:asciiTheme="minorHAnsi" w:hAnsiTheme="minorHAnsi" w:cstheme="minorHAnsi"/>
          <w:sz w:val="22"/>
          <w:szCs w:val="22"/>
        </w:rPr>
        <w:t xml:space="preserve">zmiany oznaczenia danych Zamawiającego i/lub Wykonawcy, w przypadku zmiany danych teleadresowych, sposobu reprezentacji  poprzez podanie  nowych danych, </w:t>
      </w:r>
    </w:p>
    <w:p w14:paraId="5D701DD6" w14:textId="77777777" w:rsidR="004B35E4" w:rsidRPr="001A21C4" w:rsidRDefault="004B35E4" w:rsidP="004B35E4">
      <w:pPr>
        <w:pStyle w:val="NormalnyWeb"/>
        <w:numPr>
          <w:ilvl w:val="0"/>
          <w:numId w:val="21"/>
        </w:numPr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A21C4">
        <w:rPr>
          <w:rFonts w:asciiTheme="minorHAnsi" w:hAnsiTheme="minorHAnsi" w:cstheme="minorHAnsi"/>
          <w:sz w:val="22"/>
          <w:szCs w:val="22"/>
        </w:rPr>
        <w:t xml:space="preserve">istotnej zmiany okoliczności powodującej, że wykonanie części zakresu realizacji Umowy nie leży w interesie publicznym, czego nie można było przewidzieć w chwili jego zawarcia, poprzez </w:t>
      </w:r>
      <w:r w:rsidRPr="001A21C4">
        <w:rPr>
          <w:rFonts w:asciiTheme="minorHAnsi" w:hAnsiTheme="minorHAnsi" w:cstheme="minorHAnsi"/>
          <w:bCs/>
          <w:sz w:val="22"/>
          <w:szCs w:val="22"/>
        </w:rPr>
        <w:t>odstąpienie od umowy.</w:t>
      </w:r>
    </w:p>
    <w:p w14:paraId="62E100C8" w14:textId="77777777" w:rsidR="0054170A" w:rsidRPr="003E4D12" w:rsidRDefault="0054170A" w:rsidP="003E4D1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306C39" w14:textId="21FC0C53" w:rsidR="00433B4B" w:rsidRPr="003E4D12" w:rsidRDefault="0054170A" w:rsidP="003E4D12">
      <w:pPr>
        <w:pStyle w:val="Zwykytekst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1C48B9BA" w14:textId="4C9A2333" w:rsidR="00DA06CF" w:rsidRPr="003E4D12" w:rsidRDefault="00DA06CF" w:rsidP="003E4D12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 kwestiach nieunormowanych w niniejszej umowie zastosowanie mają przepisy</w:t>
      </w:r>
      <w:r w:rsidR="000E3F62" w:rsidRPr="003E4D12">
        <w:rPr>
          <w:rFonts w:asciiTheme="minorHAnsi" w:hAnsiTheme="minorHAnsi" w:cstheme="minorHAnsi"/>
          <w:sz w:val="22"/>
          <w:szCs w:val="22"/>
        </w:rPr>
        <w:t xml:space="preserve"> PZP oraz</w:t>
      </w:r>
      <w:r w:rsidRPr="003E4D12">
        <w:rPr>
          <w:rFonts w:asciiTheme="minorHAnsi" w:hAnsiTheme="minorHAnsi" w:cstheme="minorHAnsi"/>
          <w:sz w:val="22"/>
          <w:szCs w:val="22"/>
        </w:rPr>
        <w:t xml:space="preserve"> Kodeksu Cywilnego.</w:t>
      </w:r>
    </w:p>
    <w:p w14:paraId="2D09D695" w14:textId="69A3EDD8" w:rsidR="00DA06CF" w:rsidRPr="003E4D12" w:rsidRDefault="00DA06CF" w:rsidP="003E4D12">
      <w:pPr>
        <w:pStyle w:val="Zwykytekst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28618D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6D79ECF1" w14:textId="1F7F2078" w:rsidR="00DA06CF" w:rsidRPr="003E4D12" w:rsidRDefault="00DA06CF" w:rsidP="003E4D12">
      <w:pPr>
        <w:widowControl/>
        <w:numPr>
          <w:ilvl w:val="0"/>
          <w:numId w:val="15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Umowę sporządzono w trzech jednobrzmiących egzemplarzach, jeden dla Wykonawcy oraz dwa dla Zamawiającego</w:t>
      </w:r>
      <w:r w:rsidR="00FF601E" w:rsidRPr="003E4D12">
        <w:rPr>
          <w:rFonts w:asciiTheme="minorHAnsi" w:hAnsiTheme="minorHAnsi" w:cstheme="minorHAnsi"/>
          <w:sz w:val="22"/>
          <w:szCs w:val="22"/>
        </w:rPr>
        <w:t>.</w:t>
      </w:r>
    </w:p>
    <w:p w14:paraId="7983B915" w14:textId="77777777" w:rsidR="00DA06CF" w:rsidRPr="003E4D12" w:rsidRDefault="00DA06CF" w:rsidP="003E4D12">
      <w:pPr>
        <w:widowControl/>
        <w:numPr>
          <w:ilvl w:val="0"/>
          <w:numId w:val="15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>Umowa wchodzi w życie z dniem podpisania jej przez Stronę, która złożyła podpis z datą późniejszą.</w:t>
      </w:r>
    </w:p>
    <w:p w14:paraId="4D604B3F" w14:textId="77777777" w:rsidR="00DA06CF" w:rsidRPr="003E4D12" w:rsidRDefault="00DA06CF" w:rsidP="003E4D12">
      <w:pPr>
        <w:pStyle w:val="Nagwek1"/>
        <w:keepLines w:val="0"/>
        <w:widowControl/>
        <w:numPr>
          <w:ilvl w:val="0"/>
          <w:numId w:val="4"/>
        </w:numPr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2338A08" w14:textId="77777777" w:rsidR="00DA06CF" w:rsidRPr="003E4D12" w:rsidRDefault="00DA06CF" w:rsidP="003E4D12">
      <w:pPr>
        <w:pStyle w:val="Nagwek1"/>
        <w:keepLines w:val="0"/>
        <w:widowControl/>
        <w:numPr>
          <w:ilvl w:val="8"/>
          <w:numId w:val="4"/>
        </w:numPr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4D12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ZAMAWIAJĄCY </w:t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WYKONAWCA</w:t>
      </w:r>
    </w:p>
    <w:p w14:paraId="0E42F5BA" w14:textId="77777777" w:rsidR="00DA06CF" w:rsidRPr="003E4D12" w:rsidRDefault="00DA06CF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9D9A97B" w14:textId="77777777" w:rsidR="00DA06CF" w:rsidRPr="003E4D12" w:rsidRDefault="00DA06CF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…………………………………………………….                                                          ……………………………………………..</w:t>
      </w:r>
    </w:p>
    <w:p w14:paraId="6E47940B" w14:textId="77777777" w:rsidR="00DA06CF" w:rsidRPr="003E4D12" w:rsidRDefault="00DA06CF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B040D8F" w14:textId="77777777" w:rsidR="00993729" w:rsidRDefault="00993729" w:rsidP="003E4D12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95855F" w14:textId="77777777" w:rsidR="00A73F76" w:rsidRPr="003E4D12" w:rsidRDefault="00A73F76" w:rsidP="003E4D12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A73F76" w:rsidRPr="003E4D12" w:rsidSect="002B2A24">
      <w:headerReference w:type="default" r:id="rId9"/>
      <w:footerReference w:type="default" r:id="rId10"/>
      <w:pgSz w:w="11906" w:h="16838"/>
      <w:pgMar w:top="1417" w:right="1417" w:bottom="1417" w:left="1418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D2063" w14:textId="77777777" w:rsidR="00F93E5A" w:rsidRDefault="00F93E5A" w:rsidP="00E6399C">
      <w:r>
        <w:separator/>
      </w:r>
    </w:p>
  </w:endnote>
  <w:endnote w:type="continuationSeparator" w:id="0">
    <w:p w14:paraId="7AF6EA2C" w14:textId="77777777" w:rsidR="00F93E5A" w:rsidRDefault="00F93E5A" w:rsidP="00E6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18D42" w14:textId="77777777" w:rsidR="002B2A24" w:rsidRPr="00D517F8" w:rsidRDefault="002B2A24" w:rsidP="00D517F8">
    <w:pPr>
      <w:pStyle w:val="Stopka"/>
      <w:tabs>
        <w:tab w:val="left" w:pos="0"/>
      </w:tabs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EC5175">
      <w:rPr>
        <w:b/>
        <w:bCs/>
        <w:noProof/>
      </w:rPr>
      <w:t>4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EC5175">
      <w:rPr>
        <w:b/>
        <w:bCs/>
        <w:noProof/>
      </w:rPr>
      <w:t>4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F159C" w14:textId="77777777" w:rsidR="00F93E5A" w:rsidRDefault="00F93E5A" w:rsidP="00E6399C">
      <w:r>
        <w:separator/>
      </w:r>
    </w:p>
  </w:footnote>
  <w:footnote w:type="continuationSeparator" w:id="0">
    <w:p w14:paraId="5138EA69" w14:textId="77777777" w:rsidR="00F93E5A" w:rsidRDefault="00F93E5A" w:rsidP="00E63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46639" w14:textId="59718FD3" w:rsidR="002B2A24" w:rsidRPr="002B2A24" w:rsidRDefault="002B2A24" w:rsidP="002B2A24">
    <w:pPr>
      <w:pStyle w:val="Nagwek"/>
    </w:pPr>
    <w:r>
      <w:rPr>
        <w:noProof/>
        <w:lang w:eastAsia="pl-PL"/>
      </w:rPr>
      <w:drawing>
        <wp:inline distT="0" distB="0" distL="0" distR="0" wp14:anchorId="74A76711" wp14:editId="00D175CF">
          <wp:extent cx="5760720" cy="577850"/>
          <wp:effectExtent l="0" t="0" r="0" b="0"/>
          <wp:docPr id="27" name="Obraz 27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4"/>
    <w:multiLevelType w:val="multilevel"/>
    <w:tmpl w:val="3AA658D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6"/>
    <w:multiLevelType w:val="multilevel"/>
    <w:tmpl w:val="F3C4394C"/>
    <w:name w:val="WW8Num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">
    <w:nsid w:val="00000008"/>
    <w:multiLevelType w:val="multilevel"/>
    <w:tmpl w:val="1DA80AC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A"/>
    <w:multiLevelType w:val="multilevel"/>
    <w:tmpl w:val="9FF4E1AE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B"/>
    <w:multiLevelType w:val="multilevel"/>
    <w:tmpl w:val="75BE7A02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D"/>
    <w:multiLevelType w:val="multilevel"/>
    <w:tmpl w:val="2880283A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E"/>
    <w:multiLevelType w:val="multilevel"/>
    <w:tmpl w:val="624ED7A4"/>
    <w:name w:val="WW8Num1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11"/>
    <w:multiLevelType w:val="multilevel"/>
    <w:tmpl w:val="63EA8914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15"/>
    <w:multiLevelType w:val="multilevel"/>
    <w:tmpl w:val="FB104448"/>
    <w:name w:val="WW8Num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85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1134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1417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1701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1984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268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551"/>
      </w:pPr>
      <w:rPr>
        <w:rFonts w:ascii="Symbol" w:hAnsi="Symbol" w:cs="StarSymbol"/>
        <w:sz w:val="18"/>
        <w:szCs w:val="18"/>
      </w:rPr>
    </w:lvl>
  </w:abstractNum>
  <w:abstractNum w:abstractNumId="12">
    <w:nsid w:val="00000018"/>
    <w:multiLevelType w:val="multilevel"/>
    <w:tmpl w:val="C1F44524"/>
    <w:name w:val="WW8Num2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20"/>
    <w:multiLevelType w:val="multilevel"/>
    <w:tmpl w:val="E7B48630"/>
    <w:name w:val="WW8Num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21"/>
    <w:multiLevelType w:val="multilevel"/>
    <w:tmpl w:val="D93A406A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>
    <w:nsid w:val="00000025"/>
    <w:multiLevelType w:val="multilevel"/>
    <w:tmpl w:val="00000025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777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97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2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7" w:hanging="360"/>
      </w:pPr>
      <w:rPr>
        <w:rFonts w:ascii="Wingdings" w:hAnsi="Wingdings" w:cs="Wingdings"/>
      </w:rPr>
    </w:lvl>
  </w:abstractNum>
  <w:abstractNum w:abstractNumId="16">
    <w:nsid w:val="00000027"/>
    <w:multiLevelType w:val="multilevel"/>
    <w:tmpl w:val="9B4C350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0C68202A"/>
    <w:multiLevelType w:val="hybridMultilevel"/>
    <w:tmpl w:val="7BFAC0C2"/>
    <w:lvl w:ilvl="0" w:tplc="8EAE4C9A">
      <w:start w:val="1"/>
      <w:numFmt w:val="decimal"/>
      <w:lvlText w:val="%1."/>
      <w:lvlJc w:val="left"/>
      <w:pPr>
        <w:ind w:left="786" w:hanging="360"/>
      </w:pPr>
      <w:rPr>
        <w:rFonts w:ascii="Calibri" w:eastAsia="Lucida Sans Unicode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0DDA0C7C"/>
    <w:multiLevelType w:val="multilevel"/>
    <w:tmpl w:val="2598A102"/>
    <w:name w:val="WW8Num29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0">
    <w:nsid w:val="0E2C53F2"/>
    <w:multiLevelType w:val="hybridMultilevel"/>
    <w:tmpl w:val="882C950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12852F0E"/>
    <w:multiLevelType w:val="hybridMultilevel"/>
    <w:tmpl w:val="D570CBBC"/>
    <w:name w:val="WW8Num33322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3573792"/>
    <w:multiLevelType w:val="multilevel"/>
    <w:tmpl w:val="3A4E2678"/>
    <w:name w:val="WW8Num33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1392058F"/>
    <w:multiLevelType w:val="hybridMultilevel"/>
    <w:tmpl w:val="B574D434"/>
    <w:lvl w:ilvl="0" w:tplc="44FE4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6FA1814"/>
    <w:multiLevelType w:val="multilevel"/>
    <w:tmpl w:val="C332E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886773E"/>
    <w:multiLevelType w:val="hybridMultilevel"/>
    <w:tmpl w:val="93882B2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>
    <w:nsid w:val="1A4D2F83"/>
    <w:multiLevelType w:val="hybridMultilevel"/>
    <w:tmpl w:val="EFD41D9C"/>
    <w:lvl w:ilvl="0" w:tplc="44FE4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F973AB"/>
    <w:multiLevelType w:val="hybridMultilevel"/>
    <w:tmpl w:val="5A723476"/>
    <w:lvl w:ilvl="0" w:tplc="EF1464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654B7A"/>
    <w:multiLevelType w:val="hybridMultilevel"/>
    <w:tmpl w:val="3C7A9F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94F7490"/>
    <w:multiLevelType w:val="hybridMultilevel"/>
    <w:tmpl w:val="CC683E0E"/>
    <w:lvl w:ilvl="0" w:tplc="FB6AC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AE2525A"/>
    <w:multiLevelType w:val="hybridMultilevel"/>
    <w:tmpl w:val="BDDE7E2E"/>
    <w:name w:val="WW8Num202322222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>
    <w:nsid w:val="2B83741E"/>
    <w:multiLevelType w:val="hybridMultilevel"/>
    <w:tmpl w:val="F460C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102753"/>
    <w:multiLevelType w:val="hybridMultilevel"/>
    <w:tmpl w:val="E53A6B70"/>
    <w:name w:val="WW8Num20232222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>
    <w:nsid w:val="30AF5E1B"/>
    <w:multiLevelType w:val="multilevel"/>
    <w:tmpl w:val="BA98CAC4"/>
    <w:name w:val="WW8Num332"/>
    <w:lvl w:ilvl="0">
      <w:start w:val="8"/>
      <w:numFmt w:val="decimal"/>
      <w:lvlText w:val="%1)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>
    <w:nsid w:val="3376748A"/>
    <w:multiLevelType w:val="hybridMultilevel"/>
    <w:tmpl w:val="4C4A1502"/>
    <w:lvl w:ilvl="0" w:tplc="988236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AAC1E83"/>
    <w:multiLevelType w:val="hybridMultilevel"/>
    <w:tmpl w:val="55ECC88C"/>
    <w:name w:val="WW8Num3342"/>
    <w:lvl w:ilvl="0" w:tplc="0000002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5253B7"/>
    <w:multiLevelType w:val="multilevel"/>
    <w:tmpl w:val="789A2178"/>
    <w:name w:val="WW8Num3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>
    <w:nsid w:val="3EF74E4F"/>
    <w:multiLevelType w:val="multilevel"/>
    <w:tmpl w:val="44CA7164"/>
    <w:name w:val="WW8Num293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38">
    <w:nsid w:val="40ED10C2"/>
    <w:multiLevelType w:val="multilevel"/>
    <w:tmpl w:val="BBD8CEB4"/>
    <w:name w:val="WW8Num83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9">
    <w:nsid w:val="4D34775B"/>
    <w:multiLevelType w:val="hybridMultilevel"/>
    <w:tmpl w:val="437410FA"/>
    <w:name w:val="WW8Num2023"/>
    <w:lvl w:ilvl="0" w:tplc="FD46167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4D3FEA"/>
    <w:multiLevelType w:val="hybridMultilevel"/>
    <w:tmpl w:val="94949D90"/>
    <w:lvl w:ilvl="0" w:tplc="C1927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5A66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1BF5205"/>
    <w:multiLevelType w:val="hybridMultilevel"/>
    <w:tmpl w:val="7D885592"/>
    <w:name w:val="WW8Num83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1">
      <w:start w:val="1"/>
      <w:numFmt w:val="decimal"/>
      <w:lvlText w:val="%5)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>
    <w:nsid w:val="54BB5A14"/>
    <w:multiLevelType w:val="hybridMultilevel"/>
    <w:tmpl w:val="97806DEA"/>
    <w:name w:val="WW8Num202322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1">
      <w:start w:val="1"/>
      <w:numFmt w:val="decimal"/>
      <w:lvlText w:val="%5)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56B814F1"/>
    <w:multiLevelType w:val="hybridMultilevel"/>
    <w:tmpl w:val="2FD8BABC"/>
    <w:lvl w:ilvl="0" w:tplc="44D86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2E75B5"/>
    <w:multiLevelType w:val="hybridMultilevel"/>
    <w:tmpl w:val="4F34D2FA"/>
    <w:name w:val="WW8Num333223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F8E0A5B"/>
    <w:multiLevelType w:val="hybridMultilevel"/>
    <w:tmpl w:val="34786824"/>
    <w:lvl w:ilvl="0" w:tplc="4656AD70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6B22A3"/>
    <w:multiLevelType w:val="hybridMultilevel"/>
    <w:tmpl w:val="6298D84E"/>
    <w:name w:val="WW8Num3332232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62B6286E"/>
    <w:multiLevelType w:val="hybridMultilevel"/>
    <w:tmpl w:val="6A442310"/>
    <w:lvl w:ilvl="0" w:tplc="65D0374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8">
    <w:nsid w:val="637F5780"/>
    <w:multiLevelType w:val="hybridMultilevel"/>
    <w:tmpl w:val="981AB86E"/>
    <w:name w:val="WW8Num20232222222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9">
    <w:nsid w:val="64C77344"/>
    <w:multiLevelType w:val="hybridMultilevel"/>
    <w:tmpl w:val="F6CA2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5B823A4"/>
    <w:multiLevelType w:val="multilevel"/>
    <w:tmpl w:val="F33AA43A"/>
    <w:name w:val="WW8Num4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1">
    <w:nsid w:val="68E1607A"/>
    <w:multiLevelType w:val="multilevel"/>
    <w:tmpl w:val="6FA47A00"/>
    <w:name w:val="WW8Num3352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>
    <w:nsid w:val="766304A6"/>
    <w:multiLevelType w:val="hybridMultilevel"/>
    <w:tmpl w:val="82DA6E8C"/>
    <w:name w:val="WW8Num2023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>
    <w:nsid w:val="77425F1E"/>
    <w:multiLevelType w:val="multilevel"/>
    <w:tmpl w:val="BF6874A8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4">
    <w:nsid w:val="7A590A46"/>
    <w:multiLevelType w:val="hybridMultilevel"/>
    <w:tmpl w:val="29C4C506"/>
    <w:lvl w:ilvl="0" w:tplc="1C86C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FE4E66"/>
    <w:multiLevelType w:val="hybridMultilevel"/>
    <w:tmpl w:val="B3D479CC"/>
    <w:name w:val="WW8Num202"/>
    <w:lvl w:ilvl="0" w:tplc="FF0AE7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F4835F5"/>
    <w:multiLevelType w:val="multilevel"/>
    <w:tmpl w:val="1C484768"/>
    <w:name w:val="WW8Num3343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70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275"/>
        </w:tabs>
        <w:ind w:left="127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559"/>
        </w:tabs>
        <w:ind w:left="155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42"/>
        </w:tabs>
        <w:ind w:left="1842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26"/>
        </w:tabs>
        <w:ind w:left="212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409"/>
        </w:tabs>
        <w:ind w:left="2409" w:hanging="283"/>
      </w:pPr>
      <w:rPr>
        <w:rFonts w:hint="default"/>
      </w:rPr>
    </w:lvl>
  </w:abstractNum>
  <w:num w:numId="1">
    <w:abstractNumId w:val="4"/>
  </w:num>
  <w:num w:numId="2">
    <w:abstractNumId w:val="34"/>
  </w:num>
  <w:num w:numId="3">
    <w:abstractNumId w:val="28"/>
  </w:num>
  <w:num w:numId="4">
    <w:abstractNumId w:val="0"/>
  </w:num>
  <w:num w:numId="5">
    <w:abstractNumId w:val="26"/>
  </w:num>
  <w:num w:numId="6">
    <w:abstractNumId w:val="40"/>
  </w:num>
  <w:num w:numId="7">
    <w:abstractNumId w:val="49"/>
  </w:num>
  <w:num w:numId="8">
    <w:abstractNumId w:val="13"/>
  </w:num>
  <w:num w:numId="9">
    <w:abstractNumId w:val="27"/>
  </w:num>
  <w:num w:numId="10">
    <w:abstractNumId w:val="31"/>
  </w:num>
  <w:num w:numId="11">
    <w:abstractNumId w:val="23"/>
  </w:num>
  <w:num w:numId="12">
    <w:abstractNumId w:val="29"/>
  </w:num>
  <w:num w:numId="13">
    <w:abstractNumId w:val="20"/>
  </w:num>
  <w:num w:numId="14">
    <w:abstractNumId w:val="43"/>
  </w:num>
  <w:num w:numId="15">
    <w:abstractNumId w:val="54"/>
  </w:num>
  <w:num w:numId="16">
    <w:abstractNumId w:val="47"/>
  </w:num>
  <w:num w:numId="17">
    <w:abstractNumId w:val="18"/>
  </w:num>
  <w:num w:numId="18">
    <w:abstractNumId w:val="25"/>
  </w:num>
  <w:num w:numId="19">
    <w:abstractNumId w:val="24"/>
  </w:num>
  <w:num w:numId="20">
    <w:abstractNumId w:val="45"/>
  </w:num>
  <w:num w:numId="21">
    <w:abstractNumId w:val="5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29"/>
    <w:rsid w:val="00066129"/>
    <w:rsid w:val="000B78A0"/>
    <w:rsid w:val="000E3F62"/>
    <w:rsid w:val="001103B0"/>
    <w:rsid w:val="0013730F"/>
    <w:rsid w:val="001505E4"/>
    <w:rsid w:val="00170FDE"/>
    <w:rsid w:val="0019003B"/>
    <w:rsid w:val="00193253"/>
    <w:rsid w:val="001B662D"/>
    <w:rsid w:val="001C0DA9"/>
    <w:rsid w:val="001C4A95"/>
    <w:rsid w:val="00207166"/>
    <w:rsid w:val="00237EE1"/>
    <w:rsid w:val="00253D2B"/>
    <w:rsid w:val="0028618D"/>
    <w:rsid w:val="002B2A24"/>
    <w:rsid w:val="002F1903"/>
    <w:rsid w:val="00332EC6"/>
    <w:rsid w:val="00357EDF"/>
    <w:rsid w:val="003705D6"/>
    <w:rsid w:val="003E4D12"/>
    <w:rsid w:val="00430471"/>
    <w:rsid w:val="00433B4B"/>
    <w:rsid w:val="00435778"/>
    <w:rsid w:val="00451E99"/>
    <w:rsid w:val="0046193C"/>
    <w:rsid w:val="00466344"/>
    <w:rsid w:val="00475FDD"/>
    <w:rsid w:val="00476E19"/>
    <w:rsid w:val="004A4CDD"/>
    <w:rsid w:val="004B35E4"/>
    <w:rsid w:val="004B5DB0"/>
    <w:rsid w:val="004D4DFB"/>
    <w:rsid w:val="004F0035"/>
    <w:rsid w:val="00513D0C"/>
    <w:rsid w:val="0054170A"/>
    <w:rsid w:val="005427DD"/>
    <w:rsid w:val="00570AC5"/>
    <w:rsid w:val="00576659"/>
    <w:rsid w:val="005815D7"/>
    <w:rsid w:val="005909C8"/>
    <w:rsid w:val="005C66AA"/>
    <w:rsid w:val="00611310"/>
    <w:rsid w:val="0065683F"/>
    <w:rsid w:val="00682B18"/>
    <w:rsid w:val="006938BC"/>
    <w:rsid w:val="006A7E7F"/>
    <w:rsid w:val="006C6682"/>
    <w:rsid w:val="00755846"/>
    <w:rsid w:val="00756766"/>
    <w:rsid w:val="007A79DD"/>
    <w:rsid w:val="007C751D"/>
    <w:rsid w:val="007F101E"/>
    <w:rsid w:val="007F1022"/>
    <w:rsid w:val="007F1541"/>
    <w:rsid w:val="00817E1D"/>
    <w:rsid w:val="00870067"/>
    <w:rsid w:val="008B42D8"/>
    <w:rsid w:val="00911299"/>
    <w:rsid w:val="00914E6C"/>
    <w:rsid w:val="00927334"/>
    <w:rsid w:val="00940449"/>
    <w:rsid w:val="00960DF4"/>
    <w:rsid w:val="009712B4"/>
    <w:rsid w:val="00993729"/>
    <w:rsid w:val="009A381A"/>
    <w:rsid w:val="009A62CA"/>
    <w:rsid w:val="009A6DA4"/>
    <w:rsid w:val="009B45DE"/>
    <w:rsid w:val="009B5357"/>
    <w:rsid w:val="009E64CF"/>
    <w:rsid w:val="00A0704A"/>
    <w:rsid w:val="00A10929"/>
    <w:rsid w:val="00A11B8A"/>
    <w:rsid w:val="00A15791"/>
    <w:rsid w:val="00A26B7D"/>
    <w:rsid w:val="00A44EAF"/>
    <w:rsid w:val="00A72260"/>
    <w:rsid w:val="00A73F76"/>
    <w:rsid w:val="00A84E19"/>
    <w:rsid w:val="00A91F66"/>
    <w:rsid w:val="00AA3400"/>
    <w:rsid w:val="00AB2DF7"/>
    <w:rsid w:val="00AB5271"/>
    <w:rsid w:val="00AB5F7D"/>
    <w:rsid w:val="00AD44BD"/>
    <w:rsid w:val="00AD64AB"/>
    <w:rsid w:val="00AF7F3B"/>
    <w:rsid w:val="00B019F4"/>
    <w:rsid w:val="00B13FFB"/>
    <w:rsid w:val="00B33630"/>
    <w:rsid w:val="00B521E8"/>
    <w:rsid w:val="00BD776A"/>
    <w:rsid w:val="00C40A89"/>
    <w:rsid w:val="00C42785"/>
    <w:rsid w:val="00C525E3"/>
    <w:rsid w:val="00C55521"/>
    <w:rsid w:val="00C62A6E"/>
    <w:rsid w:val="00C65BB0"/>
    <w:rsid w:val="00C802E5"/>
    <w:rsid w:val="00C96D4D"/>
    <w:rsid w:val="00CD2185"/>
    <w:rsid w:val="00CF424D"/>
    <w:rsid w:val="00D517F8"/>
    <w:rsid w:val="00DA06CF"/>
    <w:rsid w:val="00DA1928"/>
    <w:rsid w:val="00DA5C3E"/>
    <w:rsid w:val="00DC1FA0"/>
    <w:rsid w:val="00E0416D"/>
    <w:rsid w:val="00E14B4B"/>
    <w:rsid w:val="00E61D0B"/>
    <w:rsid w:val="00E6399C"/>
    <w:rsid w:val="00EC06BC"/>
    <w:rsid w:val="00EC5175"/>
    <w:rsid w:val="00ED093C"/>
    <w:rsid w:val="00ED26B4"/>
    <w:rsid w:val="00EE30E3"/>
    <w:rsid w:val="00F26FCB"/>
    <w:rsid w:val="00F33DAF"/>
    <w:rsid w:val="00F347E1"/>
    <w:rsid w:val="00F60C94"/>
    <w:rsid w:val="00F60CCB"/>
    <w:rsid w:val="00F91EA4"/>
    <w:rsid w:val="00F93E5A"/>
    <w:rsid w:val="00FB46B6"/>
    <w:rsid w:val="00FE1CCC"/>
    <w:rsid w:val="00FF5EE1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2B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7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372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937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72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99372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styleId="Pogrubienie">
    <w:name w:val="Strong"/>
    <w:uiPriority w:val="99"/>
    <w:qFormat/>
    <w:rsid w:val="00993729"/>
    <w:rPr>
      <w:b/>
      <w:bCs/>
    </w:rPr>
  </w:style>
  <w:style w:type="paragraph" w:styleId="Tekstpodstawowy">
    <w:name w:val="Body Text"/>
    <w:basedOn w:val="Normalny"/>
    <w:link w:val="TekstpodstawowyZnak"/>
    <w:rsid w:val="00993729"/>
    <w:pPr>
      <w:widowControl/>
      <w:suppressAutoHyphens w:val="0"/>
      <w:autoSpaceDE w:val="0"/>
      <w:autoSpaceDN w:val="0"/>
      <w:adjustRightInd w:val="0"/>
      <w:jc w:val="both"/>
    </w:pPr>
    <w:rPr>
      <w:rFonts w:eastAsia="Times New Roman"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372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ormalnyWeb">
    <w:name w:val="Normal (Web)"/>
    <w:basedOn w:val="Normalny"/>
    <w:rsid w:val="00993729"/>
    <w:pPr>
      <w:widowControl/>
      <w:suppressAutoHyphens w:val="0"/>
      <w:spacing w:after="100" w:afterAutospacing="1"/>
    </w:pPr>
    <w:rPr>
      <w:rFonts w:ascii="Verdana" w:eastAsia="Times New Roman" w:hAnsi="Verdana"/>
      <w:szCs w:val="24"/>
      <w:lang w:eastAsia="pl-PL"/>
    </w:r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"/>
    <w:basedOn w:val="Normalny"/>
    <w:link w:val="AkapitzlistZnak"/>
    <w:qFormat/>
    <w:rsid w:val="00993729"/>
    <w:pPr>
      <w:widowControl/>
      <w:suppressAutoHyphens w:val="0"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993729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993729"/>
    <w:pPr>
      <w:widowControl/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3729"/>
    <w:rPr>
      <w:rFonts w:ascii="Consolas" w:eastAsia="Calibri" w:hAnsi="Consolas" w:cs="Times New Roman"/>
      <w:sz w:val="21"/>
      <w:szCs w:val="21"/>
    </w:rPr>
  </w:style>
  <w:style w:type="paragraph" w:customStyle="1" w:styleId="Zwykytekst1">
    <w:name w:val="Zwykły tekst1"/>
    <w:basedOn w:val="Normalny"/>
    <w:rsid w:val="00993729"/>
    <w:rPr>
      <w:rFonts w:ascii="Courier New" w:eastAsia="Arial Unicode MS" w:hAnsi="Courier New"/>
      <w:sz w:val="20"/>
      <w:lang w:eastAsia="pl-PL"/>
    </w:rPr>
  </w:style>
  <w:style w:type="paragraph" w:customStyle="1" w:styleId="Zwykytekst2">
    <w:name w:val="Zwykły tekst2"/>
    <w:basedOn w:val="Normalny"/>
    <w:rsid w:val="00993729"/>
    <w:rPr>
      <w:rFonts w:ascii="Courier New" w:eastAsia="Arial Unicode MS" w:hAnsi="Courier New"/>
      <w:sz w:val="20"/>
    </w:rPr>
  </w:style>
  <w:style w:type="paragraph" w:customStyle="1" w:styleId="PlainText1">
    <w:name w:val="Plain Text1"/>
    <w:basedOn w:val="Normalny"/>
    <w:rsid w:val="00993729"/>
    <w:rPr>
      <w:rFonts w:ascii="Courier New" w:eastAsia="Calibri" w:hAnsi="Courier New" w:cs="Courier New"/>
      <w:sz w:val="20"/>
    </w:rPr>
  </w:style>
  <w:style w:type="paragraph" w:customStyle="1" w:styleId="Zal-text">
    <w:name w:val="Zal-text"/>
    <w:basedOn w:val="Normalny"/>
    <w:rsid w:val="00993729"/>
    <w:pPr>
      <w:tabs>
        <w:tab w:val="right" w:leader="dot" w:pos="8674"/>
      </w:tabs>
      <w:suppressAutoHyphens w:val="0"/>
      <w:autoSpaceDE w:val="0"/>
      <w:spacing w:before="57" w:after="57" w:line="280" w:lineRule="atLeast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customStyle="1" w:styleId="Zalbold-centr">
    <w:name w:val="Zal bold-centr"/>
    <w:basedOn w:val="Normalny"/>
    <w:rsid w:val="00993729"/>
    <w:pPr>
      <w:keepNext/>
      <w:keepLines/>
      <w:autoSpaceDE w:val="0"/>
      <w:spacing w:before="283" w:after="142" w:line="280" w:lineRule="atLeast"/>
      <w:jc w:val="center"/>
      <w:textAlignment w:val="center"/>
    </w:pPr>
    <w:rPr>
      <w:rFonts w:ascii="Myriad Pro" w:eastAsia="Times New Roman" w:hAnsi="Myriad Pro" w:cs="Myriad Pro"/>
      <w:b/>
      <w:bCs/>
      <w:color w:val="000000"/>
      <w:sz w:val="22"/>
      <w:szCs w:val="22"/>
    </w:rPr>
  </w:style>
  <w:style w:type="paragraph" w:customStyle="1" w:styleId="Zal-text-punkt">
    <w:name w:val="Zal-text-punkt"/>
    <w:basedOn w:val="Normalny"/>
    <w:rsid w:val="00993729"/>
    <w:pPr>
      <w:tabs>
        <w:tab w:val="left" w:pos="567"/>
      </w:tabs>
      <w:suppressAutoHyphens w:val="0"/>
      <w:autoSpaceDE w:val="0"/>
      <w:spacing w:line="280" w:lineRule="atLeast"/>
      <w:ind w:left="340" w:right="57" w:hanging="283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372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993729"/>
    <w:rPr>
      <w:vertAlign w:val="superscript"/>
    </w:rPr>
  </w:style>
  <w:style w:type="paragraph" w:styleId="Lista">
    <w:name w:val="List"/>
    <w:basedOn w:val="Normalny"/>
    <w:rsid w:val="00993729"/>
    <w:pPr>
      <w:suppressAutoHyphens w:val="0"/>
      <w:autoSpaceDE w:val="0"/>
      <w:ind w:left="283" w:hanging="283"/>
    </w:pPr>
    <w:rPr>
      <w:rFonts w:eastAsia="Times New Roman"/>
      <w:sz w:val="20"/>
      <w:lang w:eastAsia="pl-PL" w:bidi="pl-PL"/>
    </w:rPr>
  </w:style>
  <w:style w:type="paragraph" w:customStyle="1" w:styleId="Znak5">
    <w:name w:val="Znak5"/>
    <w:basedOn w:val="Normalny"/>
    <w:rsid w:val="0099372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efault">
    <w:name w:val="Default"/>
    <w:rsid w:val="0099372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wykytekst20">
    <w:name w:val="Zwykły tekst2"/>
    <w:basedOn w:val="Normalny"/>
    <w:rsid w:val="00993729"/>
    <w:pPr>
      <w:widowControl/>
    </w:pPr>
    <w:rPr>
      <w:rFonts w:ascii="Consolas" w:eastAsia="Calibri" w:hAnsi="Consolas" w:cs="Consolas"/>
      <w:sz w:val="21"/>
      <w:szCs w:val="2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29"/>
    <w:rPr>
      <w:rFonts w:ascii="Tahoma" w:eastAsia="Lucida Sans Unicode" w:hAnsi="Tahoma" w:cs="Tahoma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372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rsid w:val="00993729"/>
    <w:rPr>
      <w:color w:val="0000FF"/>
      <w:u w:val="single"/>
    </w:rPr>
  </w:style>
  <w:style w:type="character" w:styleId="Uwydatnienie">
    <w:name w:val="Emphasis"/>
    <w:uiPriority w:val="20"/>
    <w:qFormat/>
    <w:rsid w:val="0099372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29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st">
    <w:name w:val="st"/>
    <w:rsid w:val="00993729"/>
  </w:style>
  <w:style w:type="paragraph" w:styleId="Poprawka">
    <w:name w:val="Revision"/>
    <w:hidden/>
    <w:uiPriority w:val="99"/>
    <w:semiHidden/>
    <w:rsid w:val="00993729"/>
    <w:pPr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Lista2">
    <w:name w:val="List 2"/>
    <w:basedOn w:val="Normalny"/>
    <w:uiPriority w:val="99"/>
    <w:semiHidden/>
    <w:unhideWhenUsed/>
    <w:rsid w:val="00993729"/>
    <w:pPr>
      <w:ind w:left="566" w:hanging="283"/>
      <w:contextualSpacing/>
    </w:p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rsid w:val="00993729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72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993729"/>
    <w:rPr>
      <w:vertAlign w:val="superscript"/>
    </w:rPr>
  </w:style>
  <w:style w:type="character" w:customStyle="1" w:styleId="akapitdomyslnynastepne">
    <w:name w:val="akapitdomyslnynastepne"/>
    <w:uiPriority w:val="99"/>
    <w:rsid w:val="00993729"/>
  </w:style>
  <w:style w:type="paragraph" w:customStyle="1" w:styleId="Stopka1">
    <w:name w:val="Stopka1"/>
    <w:rsid w:val="0099372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E6399C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Cs w:val="24"/>
      <w:lang w:eastAsia="pl-PL"/>
    </w:rPr>
  </w:style>
  <w:style w:type="paragraph" w:customStyle="1" w:styleId="Zwykytekst3">
    <w:name w:val="Zwykły tekst3"/>
    <w:basedOn w:val="Normalny"/>
    <w:rsid w:val="006C6682"/>
    <w:rPr>
      <w:rFonts w:ascii="Courier New" w:eastAsia="Arial Unicode MS" w:hAnsi="Courier New"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C6682"/>
    <w:rPr>
      <w:color w:val="605E5C"/>
      <w:shd w:val="clear" w:color="auto" w:fill="E1DFDD"/>
    </w:rPr>
  </w:style>
  <w:style w:type="paragraph" w:customStyle="1" w:styleId="Standard">
    <w:name w:val="Standard"/>
    <w:rsid w:val="0028618D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7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372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937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72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99372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styleId="Pogrubienie">
    <w:name w:val="Strong"/>
    <w:uiPriority w:val="99"/>
    <w:qFormat/>
    <w:rsid w:val="00993729"/>
    <w:rPr>
      <w:b/>
      <w:bCs/>
    </w:rPr>
  </w:style>
  <w:style w:type="paragraph" w:styleId="Tekstpodstawowy">
    <w:name w:val="Body Text"/>
    <w:basedOn w:val="Normalny"/>
    <w:link w:val="TekstpodstawowyZnak"/>
    <w:rsid w:val="00993729"/>
    <w:pPr>
      <w:widowControl/>
      <w:suppressAutoHyphens w:val="0"/>
      <w:autoSpaceDE w:val="0"/>
      <w:autoSpaceDN w:val="0"/>
      <w:adjustRightInd w:val="0"/>
      <w:jc w:val="both"/>
    </w:pPr>
    <w:rPr>
      <w:rFonts w:eastAsia="Times New Roman"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372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ormalnyWeb">
    <w:name w:val="Normal (Web)"/>
    <w:basedOn w:val="Normalny"/>
    <w:rsid w:val="00993729"/>
    <w:pPr>
      <w:widowControl/>
      <w:suppressAutoHyphens w:val="0"/>
      <w:spacing w:after="100" w:afterAutospacing="1"/>
    </w:pPr>
    <w:rPr>
      <w:rFonts w:ascii="Verdana" w:eastAsia="Times New Roman" w:hAnsi="Verdana"/>
      <w:szCs w:val="24"/>
      <w:lang w:eastAsia="pl-PL"/>
    </w:r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"/>
    <w:basedOn w:val="Normalny"/>
    <w:link w:val="AkapitzlistZnak"/>
    <w:qFormat/>
    <w:rsid w:val="00993729"/>
    <w:pPr>
      <w:widowControl/>
      <w:suppressAutoHyphens w:val="0"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993729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993729"/>
    <w:pPr>
      <w:widowControl/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3729"/>
    <w:rPr>
      <w:rFonts w:ascii="Consolas" w:eastAsia="Calibri" w:hAnsi="Consolas" w:cs="Times New Roman"/>
      <w:sz w:val="21"/>
      <w:szCs w:val="21"/>
    </w:rPr>
  </w:style>
  <w:style w:type="paragraph" w:customStyle="1" w:styleId="Zwykytekst1">
    <w:name w:val="Zwykły tekst1"/>
    <w:basedOn w:val="Normalny"/>
    <w:rsid w:val="00993729"/>
    <w:rPr>
      <w:rFonts w:ascii="Courier New" w:eastAsia="Arial Unicode MS" w:hAnsi="Courier New"/>
      <w:sz w:val="20"/>
      <w:lang w:eastAsia="pl-PL"/>
    </w:rPr>
  </w:style>
  <w:style w:type="paragraph" w:customStyle="1" w:styleId="Zwykytekst2">
    <w:name w:val="Zwykły tekst2"/>
    <w:basedOn w:val="Normalny"/>
    <w:rsid w:val="00993729"/>
    <w:rPr>
      <w:rFonts w:ascii="Courier New" w:eastAsia="Arial Unicode MS" w:hAnsi="Courier New"/>
      <w:sz w:val="20"/>
    </w:rPr>
  </w:style>
  <w:style w:type="paragraph" w:customStyle="1" w:styleId="PlainText1">
    <w:name w:val="Plain Text1"/>
    <w:basedOn w:val="Normalny"/>
    <w:rsid w:val="00993729"/>
    <w:rPr>
      <w:rFonts w:ascii="Courier New" w:eastAsia="Calibri" w:hAnsi="Courier New" w:cs="Courier New"/>
      <w:sz w:val="20"/>
    </w:rPr>
  </w:style>
  <w:style w:type="paragraph" w:customStyle="1" w:styleId="Zal-text">
    <w:name w:val="Zal-text"/>
    <w:basedOn w:val="Normalny"/>
    <w:rsid w:val="00993729"/>
    <w:pPr>
      <w:tabs>
        <w:tab w:val="right" w:leader="dot" w:pos="8674"/>
      </w:tabs>
      <w:suppressAutoHyphens w:val="0"/>
      <w:autoSpaceDE w:val="0"/>
      <w:spacing w:before="57" w:after="57" w:line="280" w:lineRule="atLeast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customStyle="1" w:styleId="Zalbold-centr">
    <w:name w:val="Zal bold-centr"/>
    <w:basedOn w:val="Normalny"/>
    <w:rsid w:val="00993729"/>
    <w:pPr>
      <w:keepNext/>
      <w:keepLines/>
      <w:autoSpaceDE w:val="0"/>
      <w:spacing w:before="283" w:after="142" w:line="280" w:lineRule="atLeast"/>
      <w:jc w:val="center"/>
      <w:textAlignment w:val="center"/>
    </w:pPr>
    <w:rPr>
      <w:rFonts w:ascii="Myriad Pro" w:eastAsia="Times New Roman" w:hAnsi="Myriad Pro" w:cs="Myriad Pro"/>
      <w:b/>
      <w:bCs/>
      <w:color w:val="000000"/>
      <w:sz w:val="22"/>
      <w:szCs w:val="22"/>
    </w:rPr>
  </w:style>
  <w:style w:type="paragraph" w:customStyle="1" w:styleId="Zal-text-punkt">
    <w:name w:val="Zal-text-punkt"/>
    <w:basedOn w:val="Normalny"/>
    <w:rsid w:val="00993729"/>
    <w:pPr>
      <w:tabs>
        <w:tab w:val="left" w:pos="567"/>
      </w:tabs>
      <w:suppressAutoHyphens w:val="0"/>
      <w:autoSpaceDE w:val="0"/>
      <w:spacing w:line="280" w:lineRule="atLeast"/>
      <w:ind w:left="340" w:right="57" w:hanging="283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372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993729"/>
    <w:rPr>
      <w:vertAlign w:val="superscript"/>
    </w:rPr>
  </w:style>
  <w:style w:type="paragraph" w:styleId="Lista">
    <w:name w:val="List"/>
    <w:basedOn w:val="Normalny"/>
    <w:rsid w:val="00993729"/>
    <w:pPr>
      <w:suppressAutoHyphens w:val="0"/>
      <w:autoSpaceDE w:val="0"/>
      <w:ind w:left="283" w:hanging="283"/>
    </w:pPr>
    <w:rPr>
      <w:rFonts w:eastAsia="Times New Roman"/>
      <w:sz w:val="20"/>
      <w:lang w:eastAsia="pl-PL" w:bidi="pl-PL"/>
    </w:rPr>
  </w:style>
  <w:style w:type="paragraph" w:customStyle="1" w:styleId="Znak5">
    <w:name w:val="Znak5"/>
    <w:basedOn w:val="Normalny"/>
    <w:rsid w:val="0099372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efault">
    <w:name w:val="Default"/>
    <w:rsid w:val="0099372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wykytekst20">
    <w:name w:val="Zwykły tekst2"/>
    <w:basedOn w:val="Normalny"/>
    <w:rsid w:val="00993729"/>
    <w:pPr>
      <w:widowControl/>
    </w:pPr>
    <w:rPr>
      <w:rFonts w:ascii="Consolas" w:eastAsia="Calibri" w:hAnsi="Consolas" w:cs="Consolas"/>
      <w:sz w:val="21"/>
      <w:szCs w:val="2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29"/>
    <w:rPr>
      <w:rFonts w:ascii="Tahoma" w:eastAsia="Lucida Sans Unicode" w:hAnsi="Tahoma" w:cs="Tahoma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372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rsid w:val="00993729"/>
    <w:rPr>
      <w:color w:val="0000FF"/>
      <w:u w:val="single"/>
    </w:rPr>
  </w:style>
  <w:style w:type="character" w:styleId="Uwydatnienie">
    <w:name w:val="Emphasis"/>
    <w:uiPriority w:val="20"/>
    <w:qFormat/>
    <w:rsid w:val="0099372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29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st">
    <w:name w:val="st"/>
    <w:rsid w:val="00993729"/>
  </w:style>
  <w:style w:type="paragraph" w:styleId="Poprawka">
    <w:name w:val="Revision"/>
    <w:hidden/>
    <w:uiPriority w:val="99"/>
    <w:semiHidden/>
    <w:rsid w:val="00993729"/>
    <w:pPr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Lista2">
    <w:name w:val="List 2"/>
    <w:basedOn w:val="Normalny"/>
    <w:uiPriority w:val="99"/>
    <w:semiHidden/>
    <w:unhideWhenUsed/>
    <w:rsid w:val="00993729"/>
    <w:pPr>
      <w:ind w:left="566" w:hanging="283"/>
      <w:contextualSpacing/>
    </w:p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rsid w:val="00993729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72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993729"/>
    <w:rPr>
      <w:vertAlign w:val="superscript"/>
    </w:rPr>
  </w:style>
  <w:style w:type="character" w:customStyle="1" w:styleId="akapitdomyslnynastepne">
    <w:name w:val="akapitdomyslnynastepne"/>
    <w:uiPriority w:val="99"/>
    <w:rsid w:val="00993729"/>
  </w:style>
  <w:style w:type="paragraph" w:customStyle="1" w:styleId="Stopka1">
    <w:name w:val="Stopka1"/>
    <w:rsid w:val="0099372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E6399C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Cs w:val="24"/>
      <w:lang w:eastAsia="pl-PL"/>
    </w:rPr>
  </w:style>
  <w:style w:type="paragraph" w:customStyle="1" w:styleId="Zwykytekst3">
    <w:name w:val="Zwykły tekst3"/>
    <w:basedOn w:val="Normalny"/>
    <w:rsid w:val="006C6682"/>
    <w:rPr>
      <w:rFonts w:ascii="Courier New" w:eastAsia="Arial Unicode MS" w:hAnsi="Courier New"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C6682"/>
    <w:rPr>
      <w:color w:val="605E5C"/>
      <w:shd w:val="clear" w:color="auto" w:fill="E1DFDD"/>
    </w:rPr>
  </w:style>
  <w:style w:type="paragraph" w:customStyle="1" w:styleId="Standard">
    <w:name w:val="Standard"/>
    <w:rsid w:val="0028618D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73BA8-CBE8-43F0-8970-02A553FE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aneta</cp:lastModifiedBy>
  <cp:revision>3</cp:revision>
  <cp:lastPrinted>2019-10-10T11:47:00Z</cp:lastPrinted>
  <dcterms:created xsi:type="dcterms:W3CDTF">2019-10-11T06:18:00Z</dcterms:created>
  <dcterms:modified xsi:type="dcterms:W3CDTF">2019-10-14T06:39:00Z</dcterms:modified>
</cp:coreProperties>
</file>